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F7" w:rsidRPr="009A65E9" w:rsidRDefault="00EF35F3">
      <w:pPr>
        <w:spacing w:after="0" w:line="240" w:lineRule="auto"/>
        <w:ind w:left="-660" w:rightChars="-324" w:right="-713"/>
        <w:jc w:val="center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32F7" w:rsidRPr="009A65E9" w:rsidRDefault="00EF35F3">
      <w:pPr>
        <w:spacing w:after="0" w:line="240" w:lineRule="auto"/>
        <w:ind w:left="120"/>
        <w:jc w:val="center"/>
        <w:rPr>
          <w:lang w:val="ru-RU"/>
        </w:rPr>
      </w:pPr>
      <w:bookmarkStart w:id="0" w:name="ab394930-da1d-4ba0-ac4d-738f874a3916"/>
      <w:r w:rsidRPr="009A65E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32F7" w:rsidRPr="009A65E9" w:rsidRDefault="00EF35F3">
      <w:pPr>
        <w:spacing w:after="0" w:line="240" w:lineRule="auto"/>
        <w:ind w:left="-880" w:rightChars="-424" w:right="-933"/>
        <w:jc w:val="center"/>
        <w:rPr>
          <w:lang w:val="ru-RU"/>
        </w:rPr>
      </w:pPr>
      <w:bookmarkStart w:id="1" w:name="7d574f4c-8143-48c3-8ad3-2fcc5bdbaf43"/>
      <w:r w:rsidRPr="009A65E9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1"/>
    </w:p>
    <w:p w:rsidR="000832F7" w:rsidRDefault="00EF35F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</w:t>
      </w:r>
      <w:r>
        <w:rPr>
          <w:rFonts w:ascii="Times New Roman" w:hAnsi="Times New Roman"/>
          <w:b/>
          <w:color w:val="000000"/>
          <w:sz w:val="28"/>
          <w:lang w:val="ru-RU"/>
        </w:rPr>
        <w:t>ШИСП</w:t>
      </w:r>
      <w:r>
        <w:rPr>
          <w:rFonts w:ascii="Times New Roman" w:hAnsi="Times New Roman"/>
          <w:b/>
          <w:color w:val="000000"/>
          <w:sz w:val="28"/>
        </w:rPr>
        <w:t>"</w:t>
      </w:r>
    </w:p>
    <w:p w:rsidR="000832F7" w:rsidRDefault="000832F7">
      <w:pPr>
        <w:spacing w:after="0"/>
        <w:ind w:left="120"/>
      </w:pPr>
    </w:p>
    <w:p w:rsidR="000832F7" w:rsidRDefault="000832F7">
      <w:pPr>
        <w:spacing w:after="0"/>
        <w:ind w:left="120"/>
      </w:pPr>
    </w:p>
    <w:p w:rsidR="000832F7" w:rsidRDefault="000832F7">
      <w:pPr>
        <w:spacing w:after="0"/>
        <w:ind w:left="120"/>
      </w:pPr>
    </w:p>
    <w:p w:rsidR="000832F7" w:rsidRDefault="000832F7">
      <w:pPr>
        <w:spacing w:after="0"/>
        <w:ind w:left="120"/>
      </w:pPr>
    </w:p>
    <w:tbl>
      <w:tblPr>
        <w:tblW w:w="9336" w:type="dxa"/>
        <w:tblInd w:w="-341" w:type="dxa"/>
        <w:tblLook w:val="04A0" w:firstRow="1" w:lastRow="0" w:firstColumn="1" w:lastColumn="0" w:noHBand="0" w:noVBand="1"/>
      </w:tblPr>
      <w:tblGrid>
        <w:gridCol w:w="5513"/>
        <w:gridCol w:w="3823"/>
      </w:tblGrid>
      <w:tr w:rsidR="000832F7">
        <w:tc>
          <w:tcPr>
            <w:tcW w:w="5513" w:type="dxa"/>
          </w:tcPr>
          <w:p w:rsidR="000832F7" w:rsidRDefault="00EF3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0832F7" w:rsidRDefault="00EF3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0832F7" w:rsidRDefault="00EF3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2F7" w:rsidRDefault="00EF35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Кичкина</w:t>
            </w:r>
          </w:p>
          <w:p w:rsidR="000832F7" w:rsidRDefault="00EF3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МС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32F7" w:rsidRDefault="00EF3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0832F7" w:rsidRDefault="000832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</w:tcPr>
          <w:p w:rsidR="000832F7" w:rsidRDefault="00EF35F3">
            <w:pPr>
              <w:autoSpaceDE w:val="0"/>
              <w:autoSpaceDN w:val="0"/>
              <w:spacing w:after="120"/>
              <w:ind w:firstLineChars="600" w:firstLine="168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0832F7" w:rsidRDefault="00EF35F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32F7" w:rsidRDefault="00EF35F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2F7" w:rsidRDefault="00EF3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Л.П. Деревянченко</w:t>
            </w:r>
          </w:p>
          <w:p w:rsidR="000832F7" w:rsidRDefault="00EF3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</w:t>
            </w:r>
          </w:p>
          <w:p w:rsidR="000832F7" w:rsidRDefault="00EF3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0832F7" w:rsidRDefault="000832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32F7" w:rsidRDefault="000832F7">
      <w:pPr>
        <w:spacing w:after="0"/>
        <w:ind w:left="120"/>
      </w:pPr>
    </w:p>
    <w:p w:rsidR="000832F7" w:rsidRDefault="000832F7">
      <w:pPr>
        <w:spacing w:after="0"/>
        <w:ind w:left="120"/>
      </w:pPr>
    </w:p>
    <w:p w:rsidR="000832F7" w:rsidRDefault="000832F7">
      <w:pPr>
        <w:spacing w:after="0"/>
        <w:ind w:left="120"/>
      </w:pPr>
    </w:p>
    <w:p w:rsidR="000832F7" w:rsidRDefault="000832F7">
      <w:pPr>
        <w:spacing w:after="0"/>
        <w:ind w:left="120"/>
      </w:pPr>
    </w:p>
    <w:p w:rsidR="000832F7" w:rsidRDefault="000832F7">
      <w:pPr>
        <w:spacing w:after="0"/>
        <w:ind w:left="120"/>
      </w:pPr>
    </w:p>
    <w:p w:rsidR="000832F7" w:rsidRDefault="00EF3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32F7" w:rsidRDefault="00EF35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8891073)</w:t>
      </w:r>
    </w:p>
    <w:p w:rsidR="000832F7" w:rsidRDefault="000832F7">
      <w:pPr>
        <w:spacing w:after="0"/>
        <w:ind w:left="120"/>
        <w:jc w:val="center"/>
      </w:pPr>
    </w:p>
    <w:p w:rsidR="000832F7" w:rsidRDefault="00EF3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0832F7" w:rsidRDefault="00EF35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– 9 классов </w:t>
      </w: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ind w:left="120"/>
        <w:jc w:val="center"/>
      </w:pPr>
    </w:p>
    <w:p w:rsidR="000832F7" w:rsidRDefault="000832F7">
      <w:pPr>
        <w:spacing w:after="0"/>
        <w:jc w:val="both"/>
      </w:pPr>
    </w:p>
    <w:p w:rsidR="000832F7" w:rsidRDefault="00EF35F3">
      <w:pPr>
        <w:spacing w:after="0"/>
        <w:ind w:leftChars="-400" w:left="-880" w:firstLineChars="314" w:firstLine="883"/>
        <w:jc w:val="center"/>
        <w:sectPr w:rsidR="000832F7">
          <w:pgSz w:w="11906" w:h="16383"/>
          <w:pgMar w:top="1134" w:right="850" w:bottom="1134" w:left="1701" w:header="720" w:footer="720" w:gutter="0"/>
          <w:cols w:space="720"/>
        </w:sectPr>
      </w:pPr>
      <w:bookmarkStart w:id="2" w:name="758c7860-019e-4f63-872b-044256b5f058"/>
      <w:r>
        <w:rPr>
          <w:rFonts w:ascii="Times New Roman" w:hAnsi="Times New Roman"/>
          <w:b/>
          <w:color w:val="000000"/>
          <w:sz w:val="28"/>
        </w:rPr>
        <w:t>р.п. Горный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7bcf231d-60ce-4601-b24b-153af6cd5e58"/>
      <w:r>
        <w:rPr>
          <w:rFonts w:ascii="Times New Roman" w:hAnsi="Times New Roman"/>
          <w:b/>
          <w:color w:val="000000"/>
          <w:sz w:val="28"/>
        </w:rPr>
        <w:t>2025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Start w:id="4" w:name="block-71713995"/>
    </w:p>
    <w:bookmarkEnd w:id="4"/>
    <w:p w:rsidR="000832F7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sz w:val="28"/>
          <w:szCs w:val="28"/>
          <w:lang w:val="ru-RU"/>
        </w:rPr>
      </w:pPr>
      <w:r w:rsidRPr="009A65E9">
        <w:rPr>
          <w:rFonts w:ascii="Times New Roman" w:hAnsi="Times New Roman"/>
          <w:color w:val="000000"/>
          <w:sz w:val="28"/>
          <w:szCs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</w:t>
      </w:r>
      <w:bookmarkStart w:id="5" w:name="_GoBack"/>
      <w:bookmarkEnd w:id="5"/>
      <w:r w:rsidRPr="009A65E9">
        <w:rPr>
          <w:rFonts w:ascii="Times New Roman" w:hAnsi="Times New Roman"/>
          <w:color w:val="000000"/>
          <w:sz w:val="28"/>
          <w:szCs w:val="28"/>
          <w:lang w:val="ru-RU"/>
        </w:rPr>
        <w:t>вственного развития, воспитания и социализации обучающихся, представленной</w:t>
      </w:r>
      <w:r w:rsidRPr="009A65E9">
        <w:rPr>
          <w:rFonts w:ascii="Times New Roman" w:hAnsi="Times New Roman"/>
          <w:color w:val="000000"/>
          <w:sz w:val="28"/>
          <w:szCs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sz w:val="28"/>
          <w:szCs w:val="28"/>
          <w:lang w:val="ru-RU"/>
        </w:rPr>
      </w:pPr>
      <w:r w:rsidRPr="009A65E9">
        <w:rPr>
          <w:rFonts w:ascii="Times New Roman" w:hAnsi="Times New Roman"/>
          <w:color w:val="000000"/>
          <w:sz w:val="28"/>
          <w:szCs w:val="28"/>
          <w:lang w:val="ru-RU"/>
        </w:rPr>
        <w:t>Программа по географии отражает основные требования ФГОС ООО к личностным, метапр</w:t>
      </w:r>
      <w:r w:rsidRPr="009A65E9">
        <w:rPr>
          <w:rFonts w:ascii="Times New Roman" w:hAnsi="Times New Roman"/>
          <w:color w:val="000000"/>
          <w:sz w:val="28"/>
          <w:szCs w:val="28"/>
          <w:lang w:val="ru-RU"/>
        </w:rPr>
        <w:t>едметным и предметным результатам освоения образовательных программ.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szCs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</w:t>
      </w:r>
      <w:r w:rsidRPr="009A65E9">
        <w:rPr>
          <w:rFonts w:ascii="Times New Roman" w:hAnsi="Times New Roman"/>
          <w:color w:val="000000"/>
          <w:sz w:val="28"/>
          <w:lang w:val="ru-RU"/>
        </w:rPr>
        <w:t>ржание, предусматрива</w:t>
      </w:r>
      <w:r w:rsidRPr="009A65E9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9A65E9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832F7" w:rsidRPr="009A65E9" w:rsidRDefault="000832F7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</w:t>
      </w:r>
      <w:r w:rsidRPr="009A65E9">
        <w:rPr>
          <w:rFonts w:ascii="Times New Roman" w:hAnsi="Times New Roman"/>
          <w:color w:val="000000"/>
          <w:sz w:val="28"/>
          <w:lang w:val="ru-RU"/>
        </w:rPr>
        <w:t>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</w:t>
      </w:r>
      <w:r w:rsidRPr="009A65E9">
        <w:rPr>
          <w:rFonts w:ascii="Times New Roman" w:hAnsi="Times New Roman"/>
          <w:color w:val="000000"/>
          <w:sz w:val="28"/>
          <w:lang w:val="ru-RU"/>
        </w:rPr>
        <w:t>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</w:t>
      </w:r>
      <w:r w:rsidRPr="009A65E9">
        <w:rPr>
          <w:rFonts w:ascii="Times New Roman" w:hAnsi="Times New Roman"/>
          <w:color w:val="000000"/>
          <w:sz w:val="28"/>
          <w:lang w:val="ru-RU"/>
        </w:rPr>
        <w:t>евой дифференциации.</w:t>
      </w:r>
    </w:p>
    <w:p w:rsidR="000832F7" w:rsidRPr="009A65E9" w:rsidRDefault="000832F7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A65E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основе формирования целостного географического образа России, ценностных ориентаций личности; 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ач, проблем повседневной жизни с использованием географических знаний, самостоятельного приобретения новых знаний; 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</w:t>
      </w:r>
      <w:r w:rsidRPr="009A65E9">
        <w:rPr>
          <w:rFonts w:ascii="Times New Roman" w:hAnsi="Times New Roman"/>
          <w:color w:val="000000"/>
          <w:sz w:val="28"/>
          <w:lang w:val="ru-RU"/>
        </w:rPr>
        <w:t>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</w:t>
      </w:r>
      <w:r w:rsidRPr="009A65E9">
        <w:rPr>
          <w:rFonts w:ascii="Times New Roman" w:hAnsi="Times New Roman"/>
          <w:color w:val="000000"/>
          <w:sz w:val="28"/>
          <w:lang w:val="ru-RU"/>
        </w:rPr>
        <w:t>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</w:t>
      </w:r>
      <w:r w:rsidRPr="009A65E9">
        <w:rPr>
          <w:rFonts w:ascii="Times New Roman" w:hAnsi="Times New Roman"/>
          <w:color w:val="000000"/>
          <w:sz w:val="28"/>
          <w:lang w:val="ru-RU"/>
        </w:rPr>
        <w:t>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полиэтничном и многоконфессиональном мире; 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832F7" w:rsidRPr="009A65E9" w:rsidRDefault="000832F7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>ТА «ГЕОГРАФИЯ» В УЧЕБНОМ ПЛАНЕ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курса «География» в основной школе происходит с </w:t>
      </w:r>
      <w:r w:rsidRPr="009A65E9">
        <w:rPr>
          <w:rFonts w:ascii="Times New Roman" w:hAnsi="Times New Roman"/>
          <w:color w:val="000000"/>
          <w:sz w:val="28"/>
          <w:lang w:val="ru-RU"/>
        </w:rPr>
        <w:t>опорой на географические знания и умения, сформированные ранее в курсе «Окружающий мир».</w:t>
      </w:r>
    </w:p>
    <w:p w:rsidR="000832F7" w:rsidRPr="009A65E9" w:rsidRDefault="00EF35F3" w:rsidP="009A65E9">
      <w:pPr>
        <w:spacing w:after="0" w:line="264" w:lineRule="auto"/>
        <w:ind w:leftChars="-390" w:left="-858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6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и по 2 часа в 7, 8 и 9 классах.</w:t>
      </w:r>
    </w:p>
    <w:p w:rsidR="000832F7" w:rsidRPr="009A65E9" w:rsidRDefault="000832F7" w:rsidP="009A65E9">
      <w:pPr>
        <w:ind w:leftChars="-390" w:left="-858" w:rightChars="-129" w:right="-284" w:firstLine="432"/>
        <w:rPr>
          <w:lang w:val="ru-RU"/>
        </w:rPr>
        <w:sectPr w:rsidR="000832F7" w:rsidRPr="009A65E9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713996"/>
    </w:p>
    <w:bookmarkEnd w:id="6"/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Оболочки Земли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1. Гидросфера — водная оболочка Земли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</w:t>
      </w:r>
      <w:r w:rsidRPr="009A65E9">
        <w:rPr>
          <w:rFonts w:ascii="Times New Roman" w:hAnsi="Times New Roman"/>
          <w:color w:val="000000"/>
          <w:sz w:val="28"/>
          <w:lang w:val="ru-RU"/>
        </w:rPr>
        <w:t>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</w:t>
      </w:r>
      <w:r w:rsidRPr="009A65E9">
        <w:rPr>
          <w:rFonts w:ascii="Times New Roman" w:hAnsi="Times New Roman"/>
          <w:color w:val="000000"/>
          <w:sz w:val="28"/>
          <w:lang w:val="ru-RU"/>
        </w:rPr>
        <w:t>вы и отливы. Стихийные явления в Мировом океане. Способы изучения и наблюдения за загрязнением вод Мирового океана.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</w:t>
      </w:r>
      <w:r w:rsidRPr="009A65E9">
        <w:rPr>
          <w:rFonts w:ascii="Times New Roman" w:hAnsi="Times New Roman"/>
          <w:color w:val="000000"/>
          <w:sz w:val="28"/>
          <w:lang w:val="ru-RU"/>
        </w:rPr>
        <w:t>итание и режим реки.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Подземные воды (грунтовые, межпластовые, артезианские), их происхождение, </w:t>
      </w:r>
      <w:r w:rsidRPr="009A65E9">
        <w:rPr>
          <w:rFonts w:ascii="Times New Roman" w:hAnsi="Times New Roman"/>
          <w:color w:val="000000"/>
          <w:sz w:val="28"/>
          <w:lang w:val="ru-RU"/>
        </w:rPr>
        <w:t>условия залегания и использования. Условия образования межпластовых вод. Минеральные источники.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Использование человеком энергии </w:t>
      </w:r>
      <w:r w:rsidRPr="009A65E9">
        <w:rPr>
          <w:rFonts w:ascii="Times New Roman" w:hAnsi="Times New Roman"/>
          <w:color w:val="000000"/>
          <w:sz w:val="28"/>
          <w:lang w:val="ru-RU"/>
        </w:rPr>
        <w:t>воды.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3. Сост</w:t>
      </w:r>
      <w:r w:rsidRPr="009A65E9">
        <w:rPr>
          <w:rFonts w:ascii="Times New Roman" w:hAnsi="Times New Roman"/>
          <w:color w:val="000000"/>
          <w:sz w:val="28"/>
          <w:lang w:val="ru-RU"/>
        </w:rPr>
        <w:t>авление перечня поверхностных водных объектов своего края и их систематизация в форме таблицы.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температура. Зависимость нагревания земной поверхности от угла па</w:t>
      </w:r>
      <w:r w:rsidRPr="009A65E9">
        <w:rPr>
          <w:rFonts w:ascii="Times New Roman" w:hAnsi="Times New Roman"/>
          <w:color w:val="000000"/>
          <w:sz w:val="28"/>
          <w:lang w:val="ru-RU"/>
        </w:rPr>
        <w:t>дения солнечных лучей. Годовой ход температуры воздуха.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</w:t>
      </w:r>
      <w:r w:rsidRPr="009A65E9">
        <w:rPr>
          <w:rFonts w:ascii="Times New Roman" w:hAnsi="Times New Roman"/>
          <w:color w:val="000000"/>
          <w:sz w:val="28"/>
          <w:lang w:val="ru-RU"/>
        </w:rPr>
        <w:t>ерных осадков. Виды атмосферных осадков.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</w:t>
      </w:r>
      <w:r w:rsidRPr="009A65E9">
        <w:rPr>
          <w:rFonts w:ascii="Times New Roman" w:hAnsi="Times New Roman"/>
          <w:color w:val="000000"/>
          <w:sz w:val="28"/>
          <w:lang w:val="ru-RU"/>
        </w:rPr>
        <w:t>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Анализ графиков суточно</w:t>
      </w:r>
      <w:r w:rsidRPr="009A65E9">
        <w:rPr>
          <w:rFonts w:ascii="Times New Roman" w:hAnsi="Times New Roman"/>
          <w:color w:val="000000"/>
          <w:sz w:val="28"/>
          <w:lang w:val="ru-RU"/>
        </w:rPr>
        <w:t>го хода температуры воздуха и относительной влажности с целью установления зависимости между данными элементами погоды.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</w:t>
      </w:r>
      <w:r w:rsidRPr="009A65E9">
        <w:rPr>
          <w:rFonts w:ascii="Times New Roman" w:hAnsi="Times New Roman"/>
          <w:color w:val="000000"/>
          <w:sz w:val="28"/>
          <w:lang w:val="ru-RU"/>
        </w:rPr>
        <w:t>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Человек как часть биос</w:t>
      </w:r>
      <w:r w:rsidRPr="009A65E9">
        <w:rPr>
          <w:rFonts w:ascii="Times New Roman" w:hAnsi="Times New Roman"/>
          <w:color w:val="000000"/>
          <w:sz w:val="28"/>
          <w:lang w:val="ru-RU"/>
        </w:rPr>
        <w:t>феры. Распространение людей на Земле.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</w:t>
      </w:r>
      <w:r w:rsidRPr="009A65E9">
        <w:rPr>
          <w:rFonts w:ascii="Times New Roman" w:hAnsi="Times New Roman"/>
          <w:color w:val="000000"/>
          <w:sz w:val="28"/>
          <w:lang w:val="ru-RU"/>
        </w:rPr>
        <w:t>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Природ</w:t>
      </w:r>
      <w:r w:rsidRPr="009A65E9">
        <w:rPr>
          <w:rFonts w:ascii="Times New Roman" w:hAnsi="Times New Roman"/>
          <w:color w:val="000000"/>
          <w:sz w:val="28"/>
          <w:lang w:val="ru-RU"/>
        </w:rPr>
        <w:t>ная среда. Охрана природы. Природные особо охраняемые территории. Всемирное наследие ЮНЕСКО.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1. Характеристика локального природного комплекса по плану.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сохранению важнейших биотопов Земли.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</w:t>
      </w:r>
      <w:r w:rsidRPr="009A65E9">
        <w:rPr>
          <w:rFonts w:ascii="Times New Roman" w:hAnsi="Times New Roman"/>
          <w:color w:val="000000"/>
          <w:sz w:val="28"/>
          <w:lang w:val="ru-RU"/>
        </w:rPr>
        <w:t>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</w:t>
      </w:r>
      <w:r w:rsidRPr="009A65E9">
        <w:rPr>
          <w:rFonts w:ascii="Times New Roman" w:hAnsi="Times New Roman"/>
          <w:color w:val="000000"/>
          <w:sz w:val="28"/>
          <w:lang w:val="ru-RU"/>
        </w:rPr>
        <w:t>нения крупных форм рельефа.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</w:t>
      </w:r>
      <w:r w:rsidRPr="009A65E9">
        <w:rPr>
          <w:rFonts w:ascii="Times New Roman" w:hAnsi="Times New Roman"/>
          <w:color w:val="000000"/>
          <w:sz w:val="28"/>
          <w:lang w:val="ru-RU"/>
        </w:rPr>
        <w:t>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</w:t>
      </w:r>
      <w:r w:rsidRPr="009A65E9">
        <w:rPr>
          <w:rFonts w:ascii="Times New Roman" w:hAnsi="Times New Roman"/>
          <w:color w:val="000000"/>
          <w:sz w:val="28"/>
          <w:lang w:val="ru-RU"/>
        </w:rPr>
        <w:t>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</w:t>
      </w:r>
      <w:r w:rsidRPr="009A65E9">
        <w:rPr>
          <w:rFonts w:ascii="Times New Roman" w:hAnsi="Times New Roman"/>
          <w:color w:val="000000"/>
          <w:sz w:val="28"/>
          <w:lang w:val="ru-RU"/>
        </w:rPr>
        <w:t>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</w:t>
      </w:r>
      <w:r w:rsidRPr="009A65E9">
        <w:rPr>
          <w:rFonts w:ascii="Times New Roman" w:hAnsi="Times New Roman"/>
          <w:color w:val="000000"/>
          <w:sz w:val="28"/>
          <w:lang w:val="ru-RU"/>
        </w:rPr>
        <w:t>я форма отражения климатических особенностей территории.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й и Северный Ледовитый океаны. Южный океан и проблема выделения его как самостоятельной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</w:t>
      </w:r>
      <w:r w:rsidRPr="009A65E9">
        <w:rPr>
          <w:rFonts w:ascii="Times New Roman" w:hAnsi="Times New Roman"/>
          <w:color w:val="000000"/>
          <w:sz w:val="28"/>
          <w:lang w:val="ru-RU"/>
        </w:rPr>
        <w:t>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9A65E9">
        <w:rPr>
          <w:rFonts w:ascii="Times New Roman" w:hAnsi="Times New Roman"/>
          <w:color w:val="000000"/>
          <w:sz w:val="28"/>
          <w:lang w:val="ru-RU"/>
        </w:rPr>
        <w:t>Экологические проблемы Мирового океана.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</w:t>
      </w:r>
      <w:r w:rsidRPr="009A65E9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</w:t>
      </w:r>
      <w:r w:rsidRPr="009A65E9">
        <w:rPr>
          <w:rFonts w:ascii="Times New Roman" w:hAnsi="Times New Roman"/>
          <w:color w:val="000000"/>
          <w:sz w:val="28"/>
          <w:lang w:val="ru-RU"/>
        </w:rPr>
        <w:t>еписи населения. Факторы, влияющие на рост численности населения. Размещение и плотность населения.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2. Определение и </w:t>
      </w:r>
      <w:r w:rsidRPr="009A65E9">
        <w:rPr>
          <w:rFonts w:ascii="Times New Roman" w:hAnsi="Times New Roman"/>
          <w:color w:val="000000"/>
          <w:sz w:val="28"/>
          <w:lang w:val="ru-RU"/>
        </w:rPr>
        <w:t>сравнение различий в численности, плотности населения отдельных стран по разным источникам.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</w:t>
      </w:r>
      <w:r w:rsidRPr="009A65E9">
        <w:rPr>
          <w:rFonts w:ascii="Times New Roman" w:hAnsi="Times New Roman"/>
          <w:color w:val="000000"/>
          <w:sz w:val="28"/>
          <w:lang w:val="ru-RU"/>
        </w:rPr>
        <w:t>н, их основные типы. Профессия менеджер в сфере туризма, экскурсовод.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Африка. Австралия и Океания. Южная Америка. Ант</w:t>
      </w:r>
      <w:r w:rsidRPr="009A65E9">
        <w:rPr>
          <w:rFonts w:ascii="Times New Roman" w:hAnsi="Times New Roman"/>
          <w:color w:val="000000"/>
          <w:sz w:val="28"/>
          <w:lang w:val="ru-RU"/>
        </w:rPr>
        <w:t>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9A65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9A65E9">
        <w:rPr>
          <w:rFonts w:ascii="Times New Roman" w:hAnsi="Times New Roman"/>
          <w:color w:val="000000"/>
          <w:sz w:val="28"/>
          <w:lang w:val="ru-RU"/>
        </w:rPr>
        <w:t>Роль России в отк</w:t>
      </w:r>
      <w:r w:rsidRPr="009A65E9">
        <w:rPr>
          <w:rFonts w:ascii="Times New Roman" w:hAnsi="Times New Roman"/>
          <w:color w:val="000000"/>
          <w:sz w:val="28"/>
          <w:lang w:val="ru-RU"/>
        </w:rPr>
        <w:t>рытиях и исследованиях ледового континента.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</w:t>
      </w:r>
      <w:r w:rsidRPr="009A65E9">
        <w:rPr>
          <w:rFonts w:ascii="Times New Roman" w:hAnsi="Times New Roman"/>
          <w:color w:val="000000"/>
          <w:sz w:val="28"/>
          <w:lang w:val="ru-RU"/>
        </w:rPr>
        <w:t>и Южной Америки.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</w:t>
      </w:r>
      <w:r w:rsidRPr="009A65E9">
        <w:rPr>
          <w:rFonts w:ascii="Times New Roman" w:hAnsi="Times New Roman"/>
          <w:color w:val="000000"/>
          <w:sz w:val="28"/>
          <w:lang w:val="ru-RU"/>
        </w:rPr>
        <w:t>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</w:t>
      </w:r>
      <w:r w:rsidRPr="009A65E9">
        <w:rPr>
          <w:rFonts w:ascii="Times New Roman" w:hAnsi="Times New Roman"/>
          <w:color w:val="000000"/>
          <w:sz w:val="28"/>
          <w:lang w:val="ru-RU"/>
        </w:rPr>
        <w:t>ерной Америки и Евразии.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</w:t>
      </w:r>
      <w:r w:rsidRPr="009A65E9">
        <w:rPr>
          <w:rFonts w:ascii="Times New Roman" w:hAnsi="Times New Roman"/>
          <w:color w:val="000000"/>
          <w:sz w:val="28"/>
          <w:lang w:val="ru-RU"/>
        </w:rPr>
        <w:t>ове анализа нескольких источников информации.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Влияние </w:t>
      </w:r>
      <w:r w:rsidRPr="009A65E9">
        <w:rPr>
          <w:rFonts w:ascii="Times New Roman" w:hAnsi="Times New Roman"/>
          <w:color w:val="000000"/>
          <w:sz w:val="28"/>
          <w:lang w:val="ru-RU"/>
        </w:rPr>
        <w:t>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на современном этапе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(Международный союз охраны природы, Международная гидрографическая организация, ЮНЕСКО и др.).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</w:t>
      </w:r>
      <w:r w:rsidRPr="009A65E9">
        <w:rPr>
          <w:rFonts w:ascii="Times New Roman" w:hAnsi="Times New Roman"/>
          <w:color w:val="000000"/>
          <w:sz w:val="28"/>
          <w:lang w:val="ru-RU"/>
        </w:rPr>
        <w:t>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</w:t>
      </w:r>
      <w:r w:rsidRPr="009A65E9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9A65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Расширение территории России в XVI—XIX вв. Русские первопро</w:t>
      </w:r>
      <w:r>
        <w:rPr>
          <w:rFonts w:ascii="Times New Roman" w:hAnsi="Times New Roman"/>
          <w:color w:val="000000"/>
          <w:sz w:val="28"/>
        </w:rPr>
        <w:t xml:space="preserve">ходцы. </w:t>
      </w:r>
      <w:r w:rsidRPr="009A65E9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2. Географическо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е положение и границы России </w:t>
      </w:r>
    </w:p>
    <w:p w:rsidR="000832F7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</w:pPr>
      <w:r w:rsidRPr="009A65E9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графическое положение России. Виды географического положения. Страны — соседи России. Ближнее и дальнее зарубежье. </w:t>
      </w:r>
      <w:r>
        <w:rPr>
          <w:rFonts w:ascii="Times New Roman" w:hAnsi="Times New Roman"/>
          <w:color w:val="000000"/>
          <w:sz w:val="28"/>
        </w:rPr>
        <w:t>Моря, омывающие территорию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</w:t>
      </w:r>
      <w:r w:rsidRPr="009A65E9">
        <w:rPr>
          <w:rFonts w:ascii="Times New Roman" w:hAnsi="Times New Roman"/>
          <w:color w:val="000000"/>
          <w:sz w:val="28"/>
          <w:lang w:val="ru-RU"/>
        </w:rPr>
        <w:t>, поясное и зональное время: роль в хозяйстве и жизни людей.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Федерат</w:t>
      </w:r>
      <w:r w:rsidRPr="009A65E9">
        <w:rPr>
          <w:rFonts w:ascii="Times New Roman" w:hAnsi="Times New Roman"/>
          <w:color w:val="000000"/>
          <w:sz w:val="28"/>
          <w:lang w:val="ru-RU"/>
        </w:rPr>
        <w:t>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</w:t>
      </w:r>
      <w:r w:rsidRPr="009A65E9">
        <w:rPr>
          <w:rFonts w:ascii="Times New Roman" w:hAnsi="Times New Roman"/>
          <w:color w:val="000000"/>
          <w:sz w:val="28"/>
          <w:lang w:val="ru-RU"/>
        </w:rPr>
        <w:t>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Запад России, Центральная Россия, Поволжье, Юг Европейской части России</w:t>
      </w:r>
      <w:r w:rsidRPr="009A65E9">
        <w:rPr>
          <w:rFonts w:ascii="Times New Roman" w:hAnsi="Times New Roman"/>
          <w:color w:val="000000"/>
          <w:sz w:val="28"/>
          <w:lang w:val="ru-RU"/>
        </w:rPr>
        <w:t>, Урал, Сибирь и Дальний Восток.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</w:t>
      </w:r>
      <w:r w:rsidRPr="009A65E9">
        <w:rPr>
          <w:rFonts w:ascii="Times New Roman" w:hAnsi="Times New Roman"/>
          <w:color w:val="000000"/>
          <w:sz w:val="28"/>
          <w:lang w:val="ru-RU"/>
        </w:rPr>
        <w:t>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2. Геологическое строение, рельеф и полезные ископаемые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</w:t>
      </w:r>
      <w:r w:rsidRPr="009A65E9">
        <w:rPr>
          <w:rFonts w:ascii="Times New Roman" w:hAnsi="Times New Roman"/>
          <w:color w:val="000000"/>
          <w:sz w:val="28"/>
          <w:lang w:val="ru-RU"/>
        </w:rPr>
        <w:t>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</w:t>
      </w:r>
      <w:r w:rsidRPr="009A65E9">
        <w:rPr>
          <w:rFonts w:ascii="Times New Roman" w:hAnsi="Times New Roman"/>
          <w:color w:val="000000"/>
          <w:sz w:val="28"/>
          <w:lang w:val="ru-RU"/>
        </w:rPr>
        <w:t>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</w:t>
      </w:r>
      <w:r w:rsidRPr="009A65E9">
        <w:rPr>
          <w:rFonts w:ascii="Times New Roman" w:hAnsi="Times New Roman"/>
          <w:color w:val="000000"/>
          <w:sz w:val="28"/>
          <w:lang w:val="ru-RU"/>
        </w:rPr>
        <w:t>тельности человека. Антропогенные формы рельефа. Особенности рельефа своего края.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3. Климат и климати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ческие ресурсы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</w:t>
      </w:r>
      <w:r w:rsidRPr="009A65E9">
        <w:rPr>
          <w:rFonts w:ascii="Times New Roman" w:hAnsi="Times New Roman"/>
          <w:color w:val="000000"/>
          <w:sz w:val="28"/>
          <w:lang w:val="ru-RU"/>
        </w:rPr>
        <w:t>оссии. Распределение температуры воздуха, атмосферных осадков по территории России. Коэффициент увлажнения.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</w:t>
      </w:r>
      <w:r w:rsidRPr="009A65E9">
        <w:rPr>
          <w:rFonts w:ascii="Times New Roman" w:hAnsi="Times New Roman"/>
          <w:color w:val="000000"/>
          <w:sz w:val="28"/>
          <w:lang w:val="ru-RU"/>
        </w:rPr>
        <w:t>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</w:t>
      </w:r>
      <w:r w:rsidRPr="009A65E9">
        <w:rPr>
          <w:rFonts w:ascii="Times New Roman" w:hAnsi="Times New Roman"/>
          <w:color w:val="000000"/>
          <w:sz w:val="28"/>
          <w:lang w:val="ru-RU"/>
        </w:rPr>
        <w:t>енности климата своего края.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годового количества </w:t>
      </w:r>
      <w:r w:rsidRPr="009A65E9">
        <w:rPr>
          <w:rFonts w:ascii="Times New Roman" w:hAnsi="Times New Roman"/>
          <w:color w:val="000000"/>
          <w:sz w:val="28"/>
          <w:lang w:val="ru-RU"/>
        </w:rPr>
        <w:t>атмосферных осадков, испаряемости по территории страны.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Моря как аквальные ПК. Реки Рос</w:t>
      </w:r>
      <w:r w:rsidRPr="009A65E9">
        <w:rPr>
          <w:rFonts w:ascii="Times New Roman" w:hAnsi="Times New Roman"/>
          <w:color w:val="000000"/>
          <w:sz w:val="28"/>
          <w:lang w:val="ru-RU"/>
        </w:rPr>
        <w:t>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</w:t>
      </w:r>
      <w:r w:rsidRPr="009A65E9">
        <w:rPr>
          <w:rFonts w:ascii="Times New Roman" w:hAnsi="Times New Roman"/>
          <w:color w:val="000000"/>
          <w:sz w:val="28"/>
          <w:lang w:val="ru-RU"/>
        </w:rPr>
        <w:t>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и водные ресурсы своего региона и своей местности.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 w:rsidRPr="009A65E9">
        <w:rPr>
          <w:rFonts w:ascii="Times New Roman" w:hAnsi="Times New Roman"/>
          <w:color w:val="000000"/>
          <w:sz w:val="28"/>
          <w:lang w:val="ru-RU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 w:rsidRPr="009A65E9">
        <w:rPr>
          <w:rFonts w:ascii="Times New Roman" w:hAnsi="Times New Roman"/>
          <w:color w:val="000000"/>
          <w:sz w:val="28"/>
          <w:lang w:val="ru-RU"/>
        </w:rPr>
        <w:t>ых природно-хозяйственных зон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</w:t>
      </w:r>
      <w:r w:rsidRPr="009A65E9">
        <w:rPr>
          <w:rFonts w:ascii="Times New Roman" w:hAnsi="Times New Roman"/>
          <w:color w:val="000000"/>
          <w:sz w:val="28"/>
          <w:lang w:val="ru-RU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 w:rsidRPr="009A65E9">
        <w:rPr>
          <w:rFonts w:ascii="Times New Roman" w:hAnsi="Times New Roman"/>
          <w:color w:val="000000"/>
          <w:sz w:val="28"/>
          <w:lang w:val="ru-RU"/>
        </w:rPr>
        <w:t>асную книгу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 w:rsidRPr="009A65E9">
        <w:rPr>
          <w:rFonts w:ascii="Times New Roman" w:hAnsi="Times New Roman"/>
          <w:color w:val="000000"/>
          <w:sz w:val="28"/>
          <w:lang w:val="ru-RU"/>
        </w:rPr>
        <w:t>ве анализа нескольких источников информации.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9A65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</w:t>
      </w:r>
      <w:r w:rsidRPr="009A65E9">
        <w:rPr>
          <w:rFonts w:ascii="Times New Roman" w:hAnsi="Times New Roman"/>
          <w:color w:val="000000"/>
          <w:sz w:val="28"/>
          <w:lang w:val="ru-RU"/>
        </w:rPr>
        <w:t>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</w:t>
      </w:r>
      <w:r w:rsidRPr="009A65E9">
        <w:rPr>
          <w:rFonts w:ascii="Times New Roman" w:hAnsi="Times New Roman"/>
          <w:color w:val="000000"/>
          <w:sz w:val="28"/>
          <w:lang w:val="ru-RU"/>
        </w:rPr>
        <w:t>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</w:t>
      </w:r>
      <w:r w:rsidRPr="009A65E9">
        <w:rPr>
          <w:rFonts w:ascii="Times New Roman" w:hAnsi="Times New Roman"/>
          <w:color w:val="000000"/>
          <w:sz w:val="28"/>
          <w:lang w:val="ru-RU"/>
        </w:rPr>
        <w:t>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прироста населения отдельных субъектов (федеральных округов) Российской Федерации или своего региона.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кими и социально-экономическими факторами. Основная полоса расселения. Плотность населения как показатель освоенности территории.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Различия в плотности населения в географических районах и субъектах Российской Федерации. Городское и сельское население. Виды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</w:t>
      </w:r>
      <w:r w:rsidRPr="009A65E9">
        <w:rPr>
          <w:rFonts w:ascii="Times New Roman" w:hAnsi="Times New Roman"/>
          <w:color w:val="000000"/>
          <w:sz w:val="28"/>
          <w:lang w:val="ru-RU"/>
        </w:rPr>
        <w:t>современные тенденции сельского расселения.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</w:t>
      </w:r>
      <w:r w:rsidRPr="009A65E9">
        <w:rPr>
          <w:rFonts w:ascii="Times New Roman" w:hAnsi="Times New Roman"/>
          <w:color w:val="000000"/>
          <w:sz w:val="28"/>
          <w:lang w:val="ru-RU"/>
        </w:rPr>
        <w:t>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</w:t>
      </w:r>
      <w:r w:rsidRPr="009A65E9">
        <w:rPr>
          <w:rFonts w:ascii="Times New Roman" w:hAnsi="Times New Roman"/>
          <w:color w:val="000000"/>
          <w:sz w:val="28"/>
          <w:lang w:val="ru-RU"/>
        </w:rPr>
        <w:t>графическая нагрузка. Средняя прогнозируемая (ожидаемая) продолжительность жизни мужского и женского населения России.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5. Чел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>овеческий капитал России</w:t>
      </w:r>
    </w:p>
    <w:p w:rsidR="000832F7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</w:pPr>
      <w:r w:rsidRPr="009A65E9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832F7" w:rsidRPr="009A65E9" w:rsidRDefault="00EF35F3" w:rsidP="009A65E9">
      <w:pPr>
        <w:numPr>
          <w:ilvl w:val="0"/>
          <w:numId w:val="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Общая характеристика хозяйства России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формирования и развития. Группировка отраслей по их </w:t>
      </w:r>
      <w:r w:rsidRPr="009A65E9">
        <w:rPr>
          <w:rFonts w:ascii="Times New Roman" w:hAnsi="Times New Roman"/>
          <w:color w:val="000000"/>
          <w:sz w:val="28"/>
          <w:lang w:val="ru-RU"/>
        </w:rPr>
        <w:t>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9A65E9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9A65E9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9A65E9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</w:t>
      </w:r>
      <w:r w:rsidRPr="009A65E9">
        <w:rPr>
          <w:rFonts w:ascii="Times New Roman" w:hAnsi="Times New Roman"/>
          <w:color w:val="000000"/>
          <w:sz w:val="28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 w:rsidRPr="009A65E9">
        <w:rPr>
          <w:rFonts w:ascii="Times New Roman" w:hAnsi="Times New Roman"/>
          <w:color w:val="000000"/>
          <w:sz w:val="28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и текстовых материалов с целью сравнения стоимости </w:t>
      </w:r>
      <w:r w:rsidRPr="009A65E9">
        <w:rPr>
          <w:rFonts w:ascii="Times New Roman" w:hAnsi="Times New Roman"/>
          <w:color w:val="000000"/>
          <w:sz w:val="28"/>
          <w:lang w:val="ru-RU"/>
        </w:rPr>
        <w:t>электроэнергии для населения России в различных регионах.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</w:t>
      </w:r>
      <w:r w:rsidRPr="009A65E9">
        <w:rPr>
          <w:rFonts w:ascii="Times New Roman" w:hAnsi="Times New Roman"/>
          <w:color w:val="000000"/>
          <w:sz w:val="28"/>
          <w:lang w:val="ru-RU"/>
        </w:rPr>
        <w:t>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тры. Металлургические базы России. Влияние металлургии на окружающую среду. Основные положения «Стратегии развития чёрной и цветной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металлургии России до 2030 года», утвержденной распоряжением Правительства Российской Федерации от 28 декабря 2022 г. №4260-</w:t>
      </w:r>
      <w:r w:rsidRPr="009A65E9">
        <w:rPr>
          <w:rFonts w:ascii="Times New Roman" w:hAnsi="Times New Roman"/>
          <w:color w:val="000000"/>
          <w:sz w:val="28"/>
          <w:lang w:val="ru-RU"/>
        </w:rPr>
        <w:t>р.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</w:t>
      </w:r>
      <w:r w:rsidRPr="009A65E9">
        <w:rPr>
          <w:rFonts w:ascii="Times New Roman" w:hAnsi="Times New Roman"/>
          <w:color w:val="000000"/>
          <w:sz w:val="28"/>
          <w:lang w:val="ru-RU"/>
        </w:rPr>
        <w:t>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</w:t>
      </w:r>
      <w:r w:rsidRPr="009A65E9">
        <w:rPr>
          <w:rFonts w:ascii="Times New Roman" w:hAnsi="Times New Roman"/>
          <w:color w:val="000000"/>
          <w:sz w:val="28"/>
          <w:lang w:val="ru-RU"/>
        </w:rPr>
        <w:t>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Выявлен</w:t>
      </w:r>
      <w:r w:rsidRPr="009A65E9">
        <w:rPr>
          <w:rFonts w:ascii="Times New Roman" w:hAnsi="Times New Roman"/>
          <w:color w:val="000000"/>
          <w:sz w:val="28"/>
          <w:lang w:val="ru-RU"/>
        </w:rPr>
        <w:t>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</w:t>
      </w:r>
      <w:r w:rsidRPr="009A65E9">
        <w:rPr>
          <w:rFonts w:ascii="Times New Roman" w:hAnsi="Times New Roman"/>
          <w:color w:val="000000"/>
          <w:sz w:val="28"/>
          <w:lang w:val="ru-RU"/>
        </w:rPr>
        <w:t>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период до 2030 года».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</w:t>
      </w:r>
      <w:r w:rsidRPr="009A65E9">
        <w:rPr>
          <w:rFonts w:ascii="Times New Roman" w:hAnsi="Times New Roman"/>
          <w:color w:val="000000"/>
          <w:sz w:val="28"/>
          <w:lang w:val="ru-RU"/>
        </w:rPr>
        <w:t>риятий. География важнейших отраслей: основные районы и лесоперерабатывающие комплексы.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A65E9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</w:t>
      </w:r>
      <w:r w:rsidRPr="009A65E9">
        <w:rPr>
          <w:rFonts w:ascii="Times New Roman" w:hAnsi="Times New Roman"/>
          <w:color w:val="000000"/>
          <w:sz w:val="28"/>
          <w:lang w:val="ru-RU"/>
        </w:rPr>
        <w:t>спектив и проблем развития комплекса.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</w:t>
      </w:r>
      <w:r w:rsidRPr="009A65E9">
        <w:rPr>
          <w:rFonts w:ascii="Times New Roman" w:hAnsi="Times New Roman"/>
          <w:color w:val="000000"/>
          <w:sz w:val="28"/>
          <w:lang w:val="ru-RU"/>
        </w:rPr>
        <w:t>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</w:t>
      </w:r>
      <w:r w:rsidRPr="009A65E9">
        <w:rPr>
          <w:rFonts w:ascii="Times New Roman" w:hAnsi="Times New Roman"/>
          <w:color w:val="000000"/>
          <w:sz w:val="28"/>
          <w:lang w:val="ru-RU"/>
        </w:rPr>
        <w:t>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Определение влияния природ</w:t>
      </w:r>
      <w:r w:rsidRPr="009A65E9">
        <w:rPr>
          <w:rFonts w:ascii="Times New Roman" w:hAnsi="Times New Roman"/>
          <w:color w:val="000000"/>
          <w:sz w:val="28"/>
          <w:lang w:val="ru-RU"/>
        </w:rPr>
        <w:t>ных и социальных факторов на размещение отраслей АПК.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</w:t>
      </w:r>
      <w:r w:rsidRPr="009A65E9">
        <w:rPr>
          <w:rFonts w:ascii="Times New Roman" w:hAnsi="Times New Roman"/>
          <w:color w:val="000000"/>
          <w:sz w:val="28"/>
          <w:lang w:val="ru-RU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Транспорт и охрана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окружающей среды.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 w:rsidRPr="009A65E9">
        <w:rPr>
          <w:rFonts w:ascii="Times New Roman" w:hAnsi="Times New Roman"/>
          <w:color w:val="000000"/>
          <w:sz w:val="28"/>
          <w:lang w:val="ru-RU"/>
        </w:rPr>
        <w:t>ая инфраструктура».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8. Обоб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щение знаний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структуры хозяйства России. Кластеры. Особые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экономические зоны (ОЭЗ). Территории опережающего развития (ТОР). Факторы, ограничивающие развитие хозяйства.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</w:t>
      </w:r>
      <w:r w:rsidRPr="009A65E9">
        <w:rPr>
          <w:rFonts w:ascii="Times New Roman" w:hAnsi="Times New Roman"/>
          <w:color w:val="000000"/>
          <w:sz w:val="28"/>
          <w:lang w:val="ru-RU"/>
        </w:rPr>
        <w:t>дерации до 2025 года» и государственные меры по переходу России к модели устойчивого развития.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>ел 2. Регионы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</w:t>
      </w:r>
      <w:r w:rsidRPr="009A65E9">
        <w:rPr>
          <w:rFonts w:ascii="Times New Roman" w:hAnsi="Times New Roman"/>
          <w:color w:val="000000"/>
          <w:sz w:val="28"/>
          <w:lang w:val="ru-RU"/>
        </w:rPr>
        <w:t>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</w:t>
      </w:r>
      <w:r w:rsidRPr="009A65E9">
        <w:rPr>
          <w:rFonts w:ascii="Times New Roman" w:hAnsi="Times New Roman"/>
          <w:color w:val="000000"/>
          <w:sz w:val="28"/>
          <w:lang w:val="ru-RU"/>
        </w:rPr>
        <w:t>вития; их внутренние различия.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</w:t>
      </w:r>
      <w:r w:rsidRPr="009A65E9">
        <w:rPr>
          <w:rFonts w:ascii="Times New Roman" w:hAnsi="Times New Roman"/>
          <w:color w:val="000000"/>
          <w:sz w:val="28"/>
          <w:lang w:val="ru-RU"/>
        </w:rPr>
        <w:t>го развития на основе статистических данных.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9A65E9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</w:t>
      </w:r>
      <w:r w:rsidRPr="009A65E9">
        <w:rPr>
          <w:rFonts w:ascii="Times New Roman" w:hAnsi="Times New Roman"/>
          <w:color w:val="000000"/>
          <w:sz w:val="28"/>
          <w:lang w:val="ru-RU"/>
        </w:rPr>
        <w:t>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1. Сравнение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человеческого капитала двух географических районов (субъектов Российской Федерации) по заданным критериям.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Федеральные </w:t>
      </w:r>
      <w:r w:rsidRPr="009A65E9">
        <w:rPr>
          <w:rFonts w:ascii="Times New Roman" w:hAnsi="Times New Roman"/>
          <w:color w:val="000000"/>
          <w:sz w:val="28"/>
          <w:lang w:val="ru-RU"/>
        </w:rPr>
        <w:t>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</w:t>
      </w:r>
      <w:r w:rsidRPr="009A65E9">
        <w:rPr>
          <w:rFonts w:ascii="Times New Roman" w:hAnsi="Times New Roman"/>
          <w:color w:val="000000"/>
          <w:sz w:val="28"/>
          <w:lang w:val="ru-RU"/>
        </w:rPr>
        <w:t>кономических ценностей. Объекты Всемирного природного и культурного наследия России.</w:t>
      </w:r>
    </w:p>
    <w:p w:rsidR="000832F7" w:rsidRPr="009A65E9" w:rsidRDefault="000832F7" w:rsidP="009A65E9">
      <w:pPr>
        <w:ind w:leftChars="-400" w:left="-880" w:rightChars="-129" w:right="-284" w:firstLine="432"/>
        <w:rPr>
          <w:lang w:val="ru-RU"/>
        </w:rPr>
        <w:sectPr w:rsidR="000832F7" w:rsidRPr="009A65E9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1713997"/>
    </w:p>
    <w:bookmarkEnd w:id="7"/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</w:t>
      </w:r>
      <w:r w:rsidRPr="009A65E9">
        <w:rPr>
          <w:rFonts w:ascii="Times New Roman" w:hAnsi="Times New Roman"/>
          <w:color w:val="000000"/>
          <w:sz w:val="28"/>
          <w:lang w:val="ru-RU"/>
        </w:rPr>
        <w:t>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A65E9">
        <w:rPr>
          <w:rFonts w:ascii="Times New Roman" w:hAnsi="Times New Roman"/>
          <w:color w:val="000000"/>
          <w:sz w:val="28"/>
          <w:lang w:val="ru-RU"/>
        </w:rPr>
        <w:t>: осознание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</w:t>
      </w:r>
      <w:r w:rsidRPr="009A65E9">
        <w:rPr>
          <w:rFonts w:ascii="Times New Roman" w:hAnsi="Times New Roman"/>
          <w:color w:val="000000"/>
          <w:sz w:val="28"/>
          <w:lang w:val="ru-RU"/>
        </w:rPr>
        <w:t>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Гражданского воспит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>ания: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</w:t>
      </w:r>
      <w:r w:rsidRPr="009A65E9">
        <w:rPr>
          <w:rFonts w:ascii="Times New Roman" w:hAnsi="Times New Roman"/>
          <w:color w:val="000000"/>
          <w:sz w:val="28"/>
          <w:lang w:val="ru-RU"/>
        </w:rPr>
        <w:t>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</w:t>
      </w:r>
      <w:r w:rsidRPr="009A65E9">
        <w:rPr>
          <w:rFonts w:ascii="Times New Roman" w:hAnsi="Times New Roman"/>
          <w:color w:val="000000"/>
          <w:sz w:val="28"/>
          <w:lang w:val="ru-RU"/>
        </w:rPr>
        <w:t>рство).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 w:rsidRPr="009A65E9">
        <w:rPr>
          <w:rFonts w:ascii="Times New Roman" w:hAnsi="Times New Roman"/>
          <w:color w:val="000000"/>
          <w:sz w:val="28"/>
          <w:lang w:val="ru-RU"/>
        </w:rPr>
        <w:t>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</w:t>
      </w:r>
      <w:r w:rsidRPr="009A65E9">
        <w:rPr>
          <w:rFonts w:ascii="Times New Roman" w:hAnsi="Times New Roman"/>
          <w:color w:val="000000"/>
          <w:sz w:val="28"/>
          <w:lang w:val="ru-RU"/>
        </w:rPr>
        <w:t>ей среды.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стран мира, объектам Всемирного культурного наследия человечества.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развития природы и общества, о взаимосвяз</w:t>
      </w:r>
      <w:r w:rsidRPr="009A65E9">
        <w:rPr>
          <w:rFonts w:ascii="Times New Roman" w:hAnsi="Times New Roman"/>
          <w:color w:val="000000"/>
          <w:sz w:val="28"/>
          <w:lang w:val="ru-RU"/>
        </w:rPr>
        <w:t>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</w:t>
      </w:r>
      <w:r w:rsidRPr="009A65E9">
        <w:rPr>
          <w:rFonts w:ascii="Times New Roman" w:hAnsi="Times New Roman"/>
          <w:color w:val="000000"/>
          <w:sz w:val="28"/>
          <w:lang w:val="ru-RU"/>
        </w:rPr>
        <w:t>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</w:t>
      </w:r>
      <w:r w:rsidRPr="009A65E9">
        <w:rPr>
          <w:rFonts w:ascii="Times New Roman" w:hAnsi="Times New Roman"/>
          <w:b/>
          <w:color w:val="000000"/>
          <w:sz w:val="28"/>
          <w:lang w:val="ru-RU"/>
        </w:rPr>
        <w:t>ального благополучия</w:t>
      </w:r>
      <w:r w:rsidRPr="009A65E9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</w:t>
      </w:r>
      <w:r w:rsidRPr="009A65E9">
        <w:rPr>
          <w:rFonts w:ascii="Times New Roman" w:hAnsi="Times New Roman"/>
          <w:color w:val="000000"/>
          <w:sz w:val="28"/>
          <w:lang w:val="ru-RU"/>
        </w:rPr>
        <w:t>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</w:t>
      </w:r>
      <w:r w:rsidRPr="009A65E9">
        <w:rPr>
          <w:rFonts w:ascii="Times New Roman" w:hAnsi="Times New Roman"/>
          <w:color w:val="000000"/>
          <w:sz w:val="28"/>
          <w:lang w:val="ru-RU"/>
        </w:rPr>
        <w:t>бережно относиться к природе и окружающей среде.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9A65E9">
        <w:rPr>
          <w:rFonts w:ascii="Times New Roman" w:hAnsi="Times New Roman"/>
          <w:color w:val="000000"/>
          <w:sz w:val="28"/>
          <w:lang w:val="ru-RU"/>
        </w:rPr>
        <w:t>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</w:t>
      </w:r>
      <w:r w:rsidRPr="009A65E9">
        <w:rPr>
          <w:rFonts w:ascii="Times New Roman" w:hAnsi="Times New Roman"/>
          <w:color w:val="000000"/>
          <w:sz w:val="28"/>
          <w:lang w:val="ru-RU"/>
        </w:rPr>
        <w:t>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</w:t>
      </w:r>
      <w:r w:rsidRPr="009A65E9">
        <w:rPr>
          <w:rFonts w:ascii="Times New Roman" w:hAnsi="Times New Roman"/>
          <w:color w:val="000000"/>
          <w:sz w:val="28"/>
          <w:lang w:val="ru-RU"/>
        </w:rPr>
        <w:t>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Chars="250" w:firstLine="700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Овладению универсальными познавательными действиями: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832F7" w:rsidRPr="009A65E9" w:rsidRDefault="00EF35F3" w:rsidP="009A65E9">
      <w:pPr>
        <w:numPr>
          <w:ilvl w:val="0"/>
          <w:numId w:val="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географических объектов, </w:t>
      </w:r>
      <w:r w:rsidRPr="009A65E9">
        <w:rPr>
          <w:rFonts w:ascii="Times New Roman" w:hAnsi="Times New Roman"/>
          <w:color w:val="000000"/>
          <w:sz w:val="28"/>
          <w:lang w:val="ru-RU"/>
        </w:rPr>
        <w:t>процессов и явлений;</w:t>
      </w:r>
    </w:p>
    <w:p w:rsidR="000832F7" w:rsidRPr="009A65E9" w:rsidRDefault="00EF35F3" w:rsidP="009A65E9">
      <w:pPr>
        <w:numPr>
          <w:ilvl w:val="0"/>
          <w:numId w:val="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832F7" w:rsidRPr="009A65E9" w:rsidRDefault="00EF35F3" w:rsidP="009A65E9">
      <w:pPr>
        <w:numPr>
          <w:ilvl w:val="0"/>
          <w:numId w:val="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</w:t>
      </w:r>
      <w:r w:rsidRPr="009A65E9">
        <w:rPr>
          <w:rFonts w:ascii="Times New Roman" w:hAnsi="Times New Roman"/>
          <w:color w:val="000000"/>
          <w:sz w:val="28"/>
          <w:lang w:val="ru-RU"/>
        </w:rPr>
        <w:t>фической задачи;</w:t>
      </w:r>
    </w:p>
    <w:p w:rsidR="000832F7" w:rsidRPr="009A65E9" w:rsidRDefault="00EF35F3" w:rsidP="009A65E9">
      <w:pPr>
        <w:numPr>
          <w:ilvl w:val="0"/>
          <w:numId w:val="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832F7" w:rsidRPr="009A65E9" w:rsidRDefault="00EF35F3" w:rsidP="009A65E9">
      <w:pPr>
        <w:numPr>
          <w:ilvl w:val="0"/>
          <w:numId w:val="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9A65E9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832F7" w:rsidRPr="009A65E9" w:rsidRDefault="00EF35F3" w:rsidP="009A65E9">
      <w:pPr>
        <w:numPr>
          <w:ilvl w:val="0"/>
          <w:numId w:val="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наиболее подходящий с учётом самостоятельно выделенных критериев).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0832F7" w:rsidRPr="009A65E9" w:rsidRDefault="00EF35F3" w:rsidP="009A65E9">
      <w:pPr>
        <w:numPr>
          <w:ilvl w:val="0"/>
          <w:numId w:val="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832F7" w:rsidRPr="009A65E9" w:rsidRDefault="00EF35F3" w:rsidP="009A65E9">
      <w:pPr>
        <w:numPr>
          <w:ilvl w:val="0"/>
          <w:numId w:val="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формулировать географические вопросы, фиксирующие разрыв между реальным и </w:t>
      </w:r>
      <w:r w:rsidRPr="009A65E9">
        <w:rPr>
          <w:rFonts w:ascii="Times New Roman" w:hAnsi="Times New Roman"/>
          <w:color w:val="000000"/>
          <w:sz w:val="28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0832F7" w:rsidRPr="009A65E9" w:rsidRDefault="00EF35F3" w:rsidP="009A65E9">
      <w:pPr>
        <w:numPr>
          <w:ilvl w:val="0"/>
          <w:numId w:val="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</w:t>
      </w:r>
      <w:r w:rsidRPr="009A65E9">
        <w:rPr>
          <w:rFonts w:ascii="Times New Roman" w:hAnsi="Times New Roman"/>
          <w:color w:val="000000"/>
          <w:sz w:val="28"/>
          <w:lang w:val="ru-RU"/>
        </w:rPr>
        <w:t>ем;</w:t>
      </w:r>
    </w:p>
    <w:p w:rsidR="000832F7" w:rsidRPr="009A65E9" w:rsidRDefault="00EF35F3" w:rsidP="009A65E9">
      <w:pPr>
        <w:numPr>
          <w:ilvl w:val="0"/>
          <w:numId w:val="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</w:t>
      </w:r>
      <w:r w:rsidRPr="009A65E9">
        <w:rPr>
          <w:rFonts w:ascii="Times New Roman" w:hAnsi="Times New Roman"/>
          <w:color w:val="000000"/>
          <w:sz w:val="28"/>
          <w:lang w:val="ru-RU"/>
        </w:rPr>
        <w:t>явлениями;</w:t>
      </w:r>
    </w:p>
    <w:p w:rsidR="000832F7" w:rsidRPr="009A65E9" w:rsidRDefault="00EF35F3" w:rsidP="009A65E9">
      <w:pPr>
        <w:numPr>
          <w:ilvl w:val="0"/>
          <w:numId w:val="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0832F7" w:rsidRPr="009A65E9" w:rsidRDefault="00EF35F3" w:rsidP="009A65E9">
      <w:pPr>
        <w:numPr>
          <w:ilvl w:val="0"/>
          <w:numId w:val="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</w:t>
      </w:r>
      <w:r w:rsidRPr="009A65E9">
        <w:rPr>
          <w:rFonts w:ascii="Times New Roman" w:hAnsi="Times New Roman"/>
          <w:color w:val="000000"/>
          <w:sz w:val="28"/>
          <w:lang w:val="ru-RU"/>
        </w:rPr>
        <w:t>выводов;</w:t>
      </w:r>
    </w:p>
    <w:p w:rsidR="000832F7" w:rsidRPr="009A65E9" w:rsidRDefault="00EF35F3" w:rsidP="009A65E9">
      <w:pPr>
        <w:numPr>
          <w:ilvl w:val="0"/>
          <w:numId w:val="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</w:t>
      </w:r>
    </w:p>
    <w:p w:rsidR="000832F7" w:rsidRPr="009A65E9" w:rsidRDefault="00EF35F3" w:rsidP="009A65E9">
      <w:pPr>
        <w:numPr>
          <w:ilvl w:val="0"/>
          <w:numId w:val="4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832F7" w:rsidRPr="009A65E9" w:rsidRDefault="00EF35F3" w:rsidP="009A65E9">
      <w:pPr>
        <w:numPr>
          <w:ilvl w:val="0"/>
          <w:numId w:val="4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</w:t>
      </w:r>
      <w:r w:rsidRPr="009A65E9">
        <w:rPr>
          <w:rFonts w:ascii="Times New Roman" w:hAnsi="Times New Roman"/>
          <w:color w:val="000000"/>
          <w:sz w:val="28"/>
          <w:lang w:val="ru-RU"/>
        </w:rPr>
        <w:t>фическую информацию различных видов и форм представления;</w:t>
      </w:r>
    </w:p>
    <w:p w:rsidR="000832F7" w:rsidRPr="009A65E9" w:rsidRDefault="00EF35F3" w:rsidP="009A65E9">
      <w:pPr>
        <w:numPr>
          <w:ilvl w:val="0"/>
          <w:numId w:val="4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832F7" w:rsidRPr="009A65E9" w:rsidRDefault="00EF35F3" w:rsidP="009A65E9">
      <w:pPr>
        <w:numPr>
          <w:ilvl w:val="0"/>
          <w:numId w:val="4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</w:t>
      </w:r>
      <w:r w:rsidRPr="009A65E9">
        <w:rPr>
          <w:rFonts w:ascii="Times New Roman" w:hAnsi="Times New Roman"/>
          <w:color w:val="000000"/>
          <w:sz w:val="28"/>
          <w:lang w:val="ru-RU"/>
        </w:rPr>
        <w:t>ой информации;</w:t>
      </w:r>
    </w:p>
    <w:p w:rsidR="000832F7" w:rsidRPr="009A65E9" w:rsidRDefault="00EF35F3" w:rsidP="009A65E9">
      <w:pPr>
        <w:numPr>
          <w:ilvl w:val="0"/>
          <w:numId w:val="4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832F7" w:rsidRPr="009A65E9" w:rsidRDefault="00EF35F3" w:rsidP="009A65E9">
      <w:pPr>
        <w:numPr>
          <w:ilvl w:val="0"/>
          <w:numId w:val="4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Общени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0832F7" w:rsidRPr="009A65E9" w:rsidRDefault="00EF35F3" w:rsidP="009A65E9">
      <w:pPr>
        <w:numPr>
          <w:ilvl w:val="0"/>
          <w:numId w:val="5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832F7" w:rsidRPr="009A65E9" w:rsidRDefault="00EF35F3" w:rsidP="009A65E9">
      <w:pPr>
        <w:numPr>
          <w:ilvl w:val="0"/>
          <w:numId w:val="5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в ходе диалога и/или дискуссии задавать вопросы по существу обсуждаемой темы и высказывать идеи, нацеленные на решение задачи </w:t>
      </w:r>
      <w:r w:rsidRPr="009A65E9">
        <w:rPr>
          <w:rFonts w:ascii="Times New Roman" w:hAnsi="Times New Roman"/>
          <w:color w:val="000000"/>
          <w:sz w:val="28"/>
          <w:lang w:val="ru-RU"/>
        </w:rPr>
        <w:t>и поддержание благожелательности общения;</w:t>
      </w:r>
    </w:p>
    <w:p w:rsidR="000832F7" w:rsidRPr="009A65E9" w:rsidRDefault="00EF35F3" w:rsidP="009A65E9">
      <w:pPr>
        <w:numPr>
          <w:ilvl w:val="0"/>
          <w:numId w:val="5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832F7" w:rsidRPr="009A65E9" w:rsidRDefault="00EF35F3" w:rsidP="009A65E9">
      <w:pPr>
        <w:numPr>
          <w:ilvl w:val="0"/>
          <w:numId w:val="5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Совмес</w:t>
      </w:r>
      <w:r>
        <w:rPr>
          <w:rFonts w:ascii="Times New Roman" w:hAnsi="Times New Roman"/>
          <w:b/>
          <w:color w:val="000000"/>
          <w:sz w:val="28"/>
        </w:rPr>
        <w:t>тная деятельность (сотрудничество)</w:t>
      </w:r>
    </w:p>
    <w:p w:rsidR="000832F7" w:rsidRPr="009A65E9" w:rsidRDefault="00EF35F3" w:rsidP="009A65E9">
      <w:pPr>
        <w:numPr>
          <w:ilvl w:val="0"/>
          <w:numId w:val="6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32F7" w:rsidRPr="009A65E9" w:rsidRDefault="00EF35F3" w:rsidP="009A65E9">
      <w:pPr>
        <w:numPr>
          <w:ilvl w:val="0"/>
          <w:numId w:val="6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</w:t>
      </w:r>
      <w:r w:rsidRPr="009A65E9">
        <w:rPr>
          <w:rFonts w:ascii="Times New Roman" w:hAnsi="Times New Roman"/>
          <w:color w:val="000000"/>
          <w:sz w:val="28"/>
          <w:lang w:val="ru-RU"/>
        </w:rPr>
        <w:t>ать качественного результата по своему направлению и координировать свои действия с другими членами команды;</w:t>
      </w:r>
    </w:p>
    <w:p w:rsidR="000832F7" w:rsidRPr="009A65E9" w:rsidRDefault="00EF35F3" w:rsidP="009A65E9">
      <w:pPr>
        <w:numPr>
          <w:ilvl w:val="0"/>
          <w:numId w:val="6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</w:t>
      </w:r>
      <w:r w:rsidRPr="009A65E9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ответственности.</w:t>
      </w:r>
    </w:p>
    <w:p w:rsidR="000832F7" w:rsidRPr="009A65E9" w:rsidRDefault="00EF35F3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832F7" w:rsidRPr="009A65E9" w:rsidRDefault="00EF35F3" w:rsidP="009A65E9">
      <w:pPr>
        <w:numPr>
          <w:ilvl w:val="0"/>
          <w:numId w:val="7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</w:t>
      </w:r>
      <w:r w:rsidRPr="009A65E9">
        <w:rPr>
          <w:rFonts w:ascii="Times New Roman" w:hAnsi="Times New Roman"/>
          <w:color w:val="000000"/>
          <w:sz w:val="28"/>
          <w:lang w:val="ru-RU"/>
        </w:rPr>
        <w:t>стей, аргументировать предлагаемые варианты решений;</w:t>
      </w:r>
    </w:p>
    <w:p w:rsidR="000832F7" w:rsidRPr="009A65E9" w:rsidRDefault="00EF35F3" w:rsidP="009A65E9">
      <w:pPr>
        <w:numPr>
          <w:ilvl w:val="0"/>
          <w:numId w:val="7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0832F7" w:rsidRPr="009A65E9" w:rsidRDefault="00EF35F3" w:rsidP="009A65E9">
      <w:pPr>
        <w:numPr>
          <w:ilvl w:val="0"/>
          <w:numId w:val="8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9A65E9">
        <w:rPr>
          <w:rFonts w:ascii="Times New Roman" w:hAnsi="Times New Roman"/>
          <w:color w:val="000000"/>
          <w:sz w:val="28"/>
          <w:lang w:val="ru-RU"/>
        </w:rPr>
        <w:t>бами самоконтроля и рефлексии;</w:t>
      </w:r>
    </w:p>
    <w:p w:rsidR="000832F7" w:rsidRPr="009A65E9" w:rsidRDefault="00EF35F3" w:rsidP="009A65E9">
      <w:pPr>
        <w:numPr>
          <w:ilvl w:val="0"/>
          <w:numId w:val="8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832F7" w:rsidRPr="009A65E9" w:rsidRDefault="00EF35F3" w:rsidP="009A65E9">
      <w:pPr>
        <w:numPr>
          <w:ilvl w:val="0"/>
          <w:numId w:val="8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0832F7" w:rsidRPr="009A65E9" w:rsidRDefault="00EF35F3" w:rsidP="009A65E9">
      <w:pPr>
        <w:numPr>
          <w:ilvl w:val="0"/>
          <w:numId w:val="8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832F7" w:rsidRPr="009A65E9" w:rsidRDefault="00EF35F3" w:rsidP="009A65E9">
      <w:pPr>
        <w:numPr>
          <w:ilvl w:val="0"/>
          <w:numId w:val="9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832F7" w:rsidRPr="009A65E9" w:rsidRDefault="00EF35F3" w:rsidP="009A65E9">
      <w:pPr>
        <w:numPr>
          <w:ilvl w:val="0"/>
          <w:numId w:val="9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</w:t>
      </w:r>
      <w:r w:rsidRPr="009A65E9">
        <w:rPr>
          <w:rFonts w:ascii="Times New Roman" w:hAnsi="Times New Roman"/>
          <w:color w:val="000000"/>
          <w:sz w:val="28"/>
          <w:lang w:val="ru-RU"/>
        </w:rPr>
        <w:t>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</w:t>
      </w:r>
      <w:r w:rsidRPr="009A65E9">
        <w:rPr>
          <w:rFonts w:ascii="Times New Roman" w:hAnsi="Times New Roman"/>
          <w:color w:val="000000"/>
          <w:sz w:val="28"/>
          <w:lang w:val="ru-RU"/>
        </w:rPr>
        <w:t>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</w:t>
      </w:r>
      <w:r w:rsidRPr="009A65E9">
        <w:rPr>
          <w:rFonts w:ascii="Times New Roman" w:hAnsi="Times New Roman"/>
          <w:color w:val="000000"/>
          <w:sz w:val="28"/>
          <w:lang w:val="ru-RU"/>
        </w:rPr>
        <w:t>ния географической информации на разных этапах географического изучения Земли;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</w:t>
      </w:r>
      <w:r w:rsidRPr="009A65E9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</w:t>
      </w:r>
      <w:r w:rsidRPr="009A65E9">
        <w:rPr>
          <w:rFonts w:ascii="Times New Roman" w:hAnsi="Times New Roman"/>
          <w:color w:val="000000"/>
          <w:sz w:val="28"/>
          <w:lang w:val="ru-RU"/>
        </w:rPr>
        <w:t>кие воды» и применять их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районов распространения многолетней мер</w:t>
      </w:r>
      <w:r w:rsidRPr="009A65E9">
        <w:rPr>
          <w:rFonts w:ascii="Times New Roman" w:hAnsi="Times New Roman"/>
          <w:color w:val="000000"/>
          <w:sz w:val="28"/>
          <w:lang w:val="ru-RU"/>
        </w:rPr>
        <w:t>злоты;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0832F7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</w:t>
      </w:r>
      <w:r w:rsidRPr="009A65E9">
        <w:rPr>
          <w:rFonts w:ascii="Times New Roman" w:hAnsi="Times New Roman"/>
          <w:color w:val="000000"/>
          <w:sz w:val="28"/>
          <w:lang w:val="ru-RU"/>
        </w:rPr>
        <w:t>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атмосферных осадков; направление дневных и ночных </w:t>
      </w:r>
      <w:r w:rsidRPr="009A65E9">
        <w:rPr>
          <w:rFonts w:ascii="Times New Roman" w:hAnsi="Times New Roman"/>
          <w:color w:val="000000"/>
          <w:sz w:val="28"/>
          <w:lang w:val="ru-RU"/>
        </w:rPr>
        <w:t>бризов, муссонов; годовой ход температуры воздуха и распределение атмосферных осадков для отдельных территорий;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</w:t>
      </w:r>
      <w:r w:rsidRPr="009A65E9">
        <w:rPr>
          <w:rFonts w:ascii="Times New Roman" w:hAnsi="Times New Roman"/>
          <w:color w:val="000000"/>
          <w:sz w:val="28"/>
          <w:lang w:val="ru-RU"/>
        </w:rPr>
        <w:t>ения солнечных лучей; температурой воздуха и его относительной влажностью на основе данных эмпирических наблюдений;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</w:t>
      </w:r>
      <w:r w:rsidRPr="009A65E9">
        <w:rPr>
          <w:rFonts w:ascii="Times New Roman" w:hAnsi="Times New Roman"/>
          <w:color w:val="000000"/>
          <w:sz w:val="28"/>
          <w:lang w:val="ru-RU"/>
        </w:rPr>
        <w:t>оверхностью при различных углах падения солнечных лучей;</w:t>
      </w:r>
    </w:p>
    <w:p w:rsidR="000832F7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</w:t>
      </w:r>
      <w:r w:rsidRPr="009A65E9">
        <w:rPr>
          <w:rFonts w:ascii="Times New Roman" w:hAnsi="Times New Roman"/>
          <w:color w:val="000000"/>
          <w:sz w:val="28"/>
          <w:lang w:val="ru-RU"/>
        </w:rPr>
        <w:t>точников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и представлять результаты наблюдений в табличной и (или) графической форме;</w:t>
      </w:r>
    </w:p>
    <w:p w:rsidR="000832F7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</w:t>
      </w:r>
      <w:r w:rsidRPr="009A65E9">
        <w:rPr>
          <w:rFonts w:ascii="Times New Roman" w:hAnsi="Times New Roman"/>
          <w:color w:val="000000"/>
          <w:sz w:val="28"/>
          <w:lang w:val="ru-RU"/>
        </w:rPr>
        <w:t>ли;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растительного и животного мира в различных природных зонах;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</w:t>
      </w:r>
      <w:r w:rsidRPr="009A65E9">
        <w:rPr>
          <w:rFonts w:ascii="Times New Roman" w:hAnsi="Times New Roman"/>
          <w:color w:val="000000"/>
          <w:sz w:val="28"/>
          <w:lang w:val="ru-RU"/>
        </w:rPr>
        <w:t>ьный комплекс», «круговорот веществ в природе»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0832F7" w:rsidRPr="009A65E9" w:rsidRDefault="00EF35F3" w:rsidP="009A65E9">
      <w:pPr>
        <w:numPr>
          <w:ilvl w:val="0"/>
          <w:numId w:val="10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</w:t>
      </w:r>
      <w:r w:rsidRPr="009A65E9">
        <w:rPr>
          <w:rFonts w:ascii="Times New Roman" w:hAnsi="Times New Roman"/>
          <w:color w:val="000000"/>
          <w:sz w:val="28"/>
          <w:lang w:val="ru-RU"/>
        </w:rPr>
        <w:t>ре территории мира и своей местности, путей решения существующих экологических проблем.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</w:t>
      </w:r>
      <w:r w:rsidRPr="009A65E9">
        <w:rPr>
          <w:rFonts w:ascii="Times New Roman" w:hAnsi="Times New Roman"/>
          <w:color w:val="000000"/>
          <w:sz w:val="28"/>
          <w:lang w:val="ru-RU"/>
        </w:rPr>
        <w:t>лостность;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</w:t>
      </w:r>
      <w:r w:rsidRPr="009A65E9">
        <w:rPr>
          <w:rFonts w:ascii="Times New Roman" w:hAnsi="Times New Roman"/>
          <w:color w:val="000000"/>
          <w:sz w:val="28"/>
          <w:lang w:val="ru-RU"/>
        </w:rPr>
        <w:t>ферах в результате деятельности человека;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</w:t>
      </w:r>
      <w:r w:rsidRPr="009A65E9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и размещением крупных форм рельефа;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</w:t>
      </w:r>
      <w:r w:rsidRPr="009A65E9">
        <w:rPr>
          <w:rFonts w:ascii="Times New Roman" w:hAnsi="Times New Roman"/>
          <w:color w:val="000000"/>
          <w:sz w:val="28"/>
          <w:lang w:val="ru-RU"/>
        </w:rPr>
        <w:t>саты», «западные ветры», «климатообразующий фактор»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описывать климат территории по климатограмме;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формулироват</w:t>
      </w:r>
      <w:r w:rsidRPr="009A65E9">
        <w:rPr>
          <w:rFonts w:ascii="Times New Roman" w:hAnsi="Times New Roman"/>
          <w:color w:val="000000"/>
          <w:sz w:val="28"/>
          <w:lang w:val="ru-RU"/>
        </w:rPr>
        <w:t>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0832F7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океана на разных широтах с использованием различных источников географической информации;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</w:t>
      </w:r>
      <w:r w:rsidRPr="009A65E9">
        <w:rPr>
          <w:rFonts w:ascii="Times New Roman" w:hAnsi="Times New Roman"/>
          <w:color w:val="000000"/>
          <w:sz w:val="28"/>
          <w:lang w:val="ru-RU"/>
        </w:rPr>
        <w:t>чников географической информации;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</w:t>
      </w:r>
      <w:r w:rsidRPr="009A65E9">
        <w:rPr>
          <w:rFonts w:ascii="Times New Roman" w:hAnsi="Times New Roman"/>
          <w:color w:val="000000"/>
          <w:sz w:val="28"/>
          <w:lang w:val="ru-RU"/>
        </w:rPr>
        <w:t>численность населения крупных стран мира;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к</w:t>
      </w:r>
      <w:r w:rsidRPr="009A65E9">
        <w:rPr>
          <w:rFonts w:ascii="Times New Roman" w:hAnsi="Times New Roman"/>
          <w:color w:val="000000"/>
          <w:sz w:val="28"/>
          <w:lang w:val="ru-RU"/>
        </w:rPr>
        <w:t>рупнейших городов мира;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0832F7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использовать зна</w:t>
      </w:r>
      <w:r w:rsidRPr="009A65E9">
        <w:rPr>
          <w:rFonts w:ascii="Times New Roman" w:hAnsi="Times New Roman"/>
          <w:color w:val="000000"/>
          <w:sz w:val="28"/>
          <w:lang w:val="ru-RU"/>
        </w:rPr>
        <w:t>ния о населении материков и стран для решения различных учебных и практико-ориентированных задач;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</w:t>
      </w:r>
      <w:r w:rsidRPr="009A65E9">
        <w:rPr>
          <w:rFonts w:ascii="Times New Roman" w:hAnsi="Times New Roman"/>
          <w:color w:val="000000"/>
          <w:sz w:val="28"/>
          <w:lang w:val="ru-RU"/>
        </w:rPr>
        <w:t>я изучения особенностей природы, населения и хозяйства отдельных территорий;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</w:t>
      </w:r>
      <w:r w:rsidRPr="009A65E9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832F7" w:rsidRPr="009A65E9" w:rsidRDefault="00EF35F3" w:rsidP="009A65E9">
      <w:pPr>
        <w:numPr>
          <w:ilvl w:val="0"/>
          <w:numId w:val="11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</w:t>
      </w:r>
      <w:r w:rsidRPr="009A65E9">
        <w:rPr>
          <w:rFonts w:ascii="Times New Roman" w:hAnsi="Times New Roman"/>
          <w:color w:val="000000"/>
          <w:sz w:val="28"/>
          <w:lang w:val="ru-RU"/>
        </w:rPr>
        <w:t>ьном уровнях и приводить примеры международного сотрудничества по их преодолению.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</w:t>
      </w:r>
      <w:r w:rsidRPr="009A65E9">
        <w:rPr>
          <w:rFonts w:ascii="Times New Roman" w:hAnsi="Times New Roman"/>
          <w:color w:val="000000"/>
          <w:sz w:val="28"/>
          <w:lang w:val="ru-RU"/>
        </w:rPr>
        <w:t>ийских учёных и путешественников в освоение страны;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су</w:t>
      </w:r>
      <w:r w:rsidRPr="009A65E9">
        <w:rPr>
          <w:rFonts w:ascii="Times New Roman" w:hAnsi="Times New Roman"/>
          <w:color w:val="000000"/>
          <w:sz w:val="28"/>
          <w:lang w:val="ru-RU"/>
        </w:rPr>
        <w:t>бъектов Российской Федерации разных видов и показывать их на географической карте;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</w:t>
      </w:r>
      <w:r w:rsidRPr="009A65E9">
        <w:rPr>
          <w:rFonts w:ascii="Times New Roman" w:hAnsi="Times New Roman"/>
          <w:color w:val="000000"/>
          <w:sz w:val="28"/>
          <w:lang w:val="ru-RU"/>
        </w:rPr>
        <w:t>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0832F7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классификацию природных ресурсов;</w:t>
      </w:r>
    </w:p>
    <w:p w:rsidR="000832F7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9A65E9">
        <w:rPr>
          <w:rFonts w:ascii="Times New Roman" w:hAnsi="Times New Roman"/>
          <w:color w:val="000000"/>
          <w:sz w:val="28"/>
          <w:lang w:val="ru-RU"/>
        </w:rPr>
        <w:t>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находить, извлекать и использовать информацию из различных источников географической информа</w:t>
      </w:r>
      <w:r w:rsidRPr="009A65E9">
        <w:rPr>
          <w:rFonts w:ascii="Times New Roman" w:hAnsi="Times New Roman"/>
          <w:color w:val="000000"/>
          <w:sz w:val="28"/>
          <w:lang w:val="ru-RU"/>
        </w:rPr>
        <w:t>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</w:t>
      </w:r>
      <w:r w:rsidRPr="009A65E9">
        <w:rPr>
          <w:rFonts w:ascii="Times New Roman" w:hAnsi="Times New Roman"/>
          <w:color w:val="000000"/>
          <w:sz w:val="28"/>
          <w:lang w:val="ru-RU"/>
        </w:rPr>
        <w:t>х опасных природных явлений на территории страны;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</w:t>
      </w:r>
      <w:r w:rsidRPr="009A65E9">
        <w:rPr>
          <w:rFonts w:ascii="Times New Roman" w:hAnsi="Times New Roman"/>
          <w:color w:val="000000"/>
          <w:sz w:val="28"/>
          <w:lang w:val="ru-RU"/>
        </w:rPr>
        <w:t>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страны, отдельных регионов и своей местности;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«плита», «щит», «моренный холм», «бараньи лбы», «бархан», «дюна» для решения </w:t>
      </w:r>
      <w:r w:rsidRPr="009A65E9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</w:t>
      </w:r>
      <w:r w:rsidRPr="009A65E9">
        <w:rPr>
          <w:rFonts w:ascii="Times New Roman" w:hAnsi="Times New Roman"/>
          <w:color w:val="000000"/>
          <w:sz w:val="28"/>
          <w:lang w:val="ru-RU"/>
        </w:rPr>
        <w:t>эффициент увлажнения»; использовать их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</w:t>
      </w:r>
      <w:r w:rsidRPr="009A65E9">
        <w:rPr>
          <w:rFonts w:ascii="Times New Roman" w:hAnsi="Times New Roman"/>
          <w:color w:val="000000"/>
          <w:sz w:val="28"/>
          <w:lang w:val="ru-RU"/>
        </w:rPr>
        <w:t>годы отдельных территорий с помощью карт погоды;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</w:t>
      </w:r>
      <w:r w:rsidRPr="009A65E9">
        <w:rPr>
          <w:rFonts w:ascii="Times New Roman" w:hAnsi="Times New Roman"/>
          <w:color w:val="000000"/>
          <w:sz w:val="28"/>
          <w:lang w:val="ru-RU"/>
        </w:rPr>
        <w:t>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</w:t>
      </w:r>
      <w:r w:rsidRPr="009A65E9">
        <w:rPr>
          <w:rFonts w:ascii="Times New Roman" w:hAnsi="Times New Roman"/>
          <w:color w:val="000000"/>
          <w:sz w:val="28"/>
          <w:lang w:val="ru-RU"/>
        </w:rPr>
        <w:t>ти, в том числе для экономики семьи, в случае природных стихийных бедствий и техногенных катастроф;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и растений, занесённых в Красную книгу России;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9A65E9">
        <w:rPr>
          <w:rFonts w:ascii="Times New Roman" w:hAnsi="Times New Roman"/>
          <w:color w:val="000000"/>
          <w:sz w:val="28"/>
          <w:lang w:val="ru-RU"/>
        </w:rPr>
        <w:t>ь примеры адаптации человека к разнообразным природным условиям на территории страны;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</w:t>
      </w:r>
      <w:r w:rsidRPr="009A65E9">
        <w:rPr>
          <w:rFonts w:ascii="Times New Roman" w:hAnsi="Times New Roman"/>
          <w:color w:val="000000"/>
          <w:sz w:val="28"/>
          <w:lang w:val="ru-RU"/>
        </w:rPr>
        <w:t>теризующие динамику численности населения России, её отдельных регионов и своего края;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</w:t>
      </w:r>
      <w:r w:rsidRPr="009A65E9">
        <w:rPr>
          <w:rFonts w:ascii="Times New Roman" w:hAnsi="Times New Roman"/>
          <w:color w:val="000000"/>
          <w:sz w:val="28"/>
          <w:lang w:val="ru-RU"/>
        </w:rPr>
        <w:t>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</w:t>
      </w:r>
      <w:r w:rsidRPr="009A65E9">
        <w:rPr>
          <w:rFonts w:ascii="Times New Roman" w:hAnsi="Times New Roman"/>
          <w:color w:val="000000"/>
          <w:sz w:val="28"/>
          <w:lang w:val="ru-RU"/>
        </w:rPr>
        <w:t>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0832F7" w:rsidRPr="009A65E9" w:rsidRDefault="00EF35F3" w:rsidP="009A65E9">
      <w:pPr>
        <w:numPr>
          <w:ilvl w:val="0"/>
          <w:numId w:val="12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</w:t>
      </w:r>
      <w:r w:rsidRPr="009A65E9">
        <w:rPr>
          <w:rFonts w:ascii="Times New Roman" w:hAnsi="Times New Roman"/>
          <w:color w:val="000000"/>
          <w:sz w:val="28"/>
          <w:lang w:val="ru-RU"/>
        </w:rPr>
        <w:t>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0832F7" w:rsidRPr="009A65E9" w:rsidRDefault="000832F7" w:rsidP="009A65E9">
      <w:p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</w:p>
    <w:p w:rsidR="000832F7" w:rsidRDefault="00EF35F3" w:rsidP="009A65E9">
      <w:pPr>
        <w:spacing w:after="0" w:line="264" w:lineRule="auto"/>
        <w:ind w:leftChars="-400" w:left="-880" w:rightChars="-129" w:right="-284" w:firstLine="432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</w:t>
      </w:r>
      <w:r w:rsidRPr="009A65E9">
        <w:rPr>
          <w:rFonts w:ascii="Times New Roman" w:hAnsi="Times New Roman"/>
          <w:color w:val="000000"/>
          <w:sz w:val="28"/>
          <w:lang w:val="ru-RU"/>
        </w:rPr>
        <w:t>жения, компьютерные базы данных), необходимые для изучения особенностей хозяйства России;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</w:t>
      </w:r>
      <w:r w:rsidRPr="009A65E9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противоречивой или может быть недостоверной; определять информацию, недостающую для решения той или иной задачи;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</w:t>
      </w:r>
      <w:r w:rsidRPr="009A65E9">
        <w:rPr>
          <w:rFonts w:ascii="Times New Roman" w:hAnsi="Times New Roman"/>
          <w:color w:val="000000"/>
          <w:sz w:val="28"/>
          <w:lang w:val="ru-RU"/>
        </w:rPr>
        <w:t>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9A65E9">
        <w:rPr>
          <w:rFonts w:ascii="Times New Roman" w:hAnsi="Times New Roman"/>
          <w:color w:val="000000"/>
          <w:sz w:val="28"/>
          <w:lang w:val="ru-RU"/>
        </w:rPr>
        <w:t>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</w:t>
      </w:r>
      <w:r w:rsidRPr="009A65E9">
        <w:rPr>
          <w:rFonts w:ascii="Times New Roman" w:hAnsi="Times New Roman"/>
          <w:color w:val="000000"/>
          <w:sz w:val="28"/>
          <w:lang w:val="ru-RU"/>
        </w:rPr>
        <w:t>гионов России;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</w:t>
      </w:r>
      <w:r w:rsidRPr="009A65E9">
        <w:rPr>
          <w:rFonts w:ascii="Times New Roman" w:hAnsi="Times New Roman"/>
          <w:color w:val="000000"/>
          <w:sz w:val="28"/>
          <w:lang w:val="ru-RU"/>
        </w:rPr>
        <w:t>ьных источников;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</w:t>
      </w:r>
      <w:r w:rsidRPr="009A65E9">
        <w:rPr>
          <w:rFonts w:ascii="Times New Roman" w:hAnsi="Times New Roman"/>
          <w:color w:val="000000"/>
          <w:sz w:val="28"/>
          <w:lang w:val="ru-RU"/>
        </w:rPr>
        <w:t>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изученные географи</w:t>
      </w:r>
      <w:r w:rsidRPr="009A65E9">
        <w:rPr>
          <w:rFonts w:ascii="Times New Roman" w:hAnsi="Times New Roman"/>
          <w:color w:val="000000"/>
          <w:sz w:val="28"/>
          <w:lang w:val="ru-RU"/>
        </w:rPr>
        <w:t>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региональный продукт (ВРП) и индекс человеческого развития (ИЧР) как показатели уровня развития страны и её регионов;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</w:t>
      </w:r>
      <w:r w:rsidRPr="009A65E9">
        <w:rPr>
          <w:rFonts w:ascii="Times New Roman" w:hAnsi="Times New Roman"/>
          <w:color w:val="000000"/>
          <w:sz w:val="28"/>
          <w:lang w:val="ru-RU"/>
        </w:rPr>
        <w:t>орот и пассажирооборот;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хозяйства для 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решения различных учебных и практико-ориентированных задач: объяснять особенности </w:t>
      </w:r>
      <w:r w:rsidRPr="009A65E9">
        <w:rPr>
          <w:rFonts w:ascii="Times New Roman" w:hAnsi="Times New Roman"/>
          <w:color w:val="000000"/>
          <w:sz w:val="28"/>
          <w:lang w:val="ru-RU"/>
        </w:rPr>
        <w:lastRenderedPageBreak/>
        <w:t>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</w:t>
      </w:r>
      <w:r w:rsidRPr="009A65E9">
        <w:rPr>
          <w:rFonts w:ascii="Times New Roman" w:hAnsi="Times New Roman"/>
          <w:color w:val="000000"/>
          <w:sz w:val="28"/>
          <w:lang w:val="ru-RU"/>
        </w:rPr>
        <w:t>чных производств;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</w:t>
      </w:r>
      <w:r w:rsidRPr="009A65E9">
        <w:rPr>
          <w:rFonts w:ascii="Times New Roman" w:hAnsi="Times New Roman"/>
          <w:color w:val="000000"/>
          <w:sz w:val="28"/>
          <w:lang w:val="ru-RU"/>
        </w:rPr>
        <w:t>жизни: оценивать реализуемые проекты по созданию новых производств с учётом экологической безопасности;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</w:t>
      </w:r>
      <w:r w:rsidRPr="009A65E9">
        <w:rPr>
          <w:rFonts w:ascii="Times New Roman" w:hAnsi="Times New Roman"/>
          <w:color w:val="000000"/>
          <w:sz w:val="28"/>
          <w:lang w:val="ru-RU"/>
        </w:rPr>
        <w:t>бходимые для принятия собственных решений, с точки зрения домохозяйства, предприятия и национальной экономики;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объяс</w:t>
      </w:r>
      <w:r w:rsidRPr="009A65E9">
        <w:rPr>
          <w:rFonts w:ascii="Times New Roman" w:hAnsi="Times New Roman"/>
          <w:color w:val="000000"/>
          <w:sz w:val="28"/>
          <w:lang w:val="ru-RU"/>
        </w:rPr>
        <w:t>нять географические различия населения и хозяйства территорий крупных регионов страны;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</w:t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Всемирного наследия ЮНЕСКО </w:t>
      </w:r>
      <w:r w:rsidRPr="009A65E9">
        <w:rPr>
          <w:rFonts w:ascii="Times New Roman" w:hAnsi="Times New Roman"/>
          <w:color w:val="000000"/>
          <w:sz w:val="28"/>
          <w:lang w:val="ru-RU"/>
        </w:rPr>
        <w:t>и описывать их местоположение на географической карте;</w:t>
      </w:r>
    </w:p>
    <w:p w:rsidR="000832F7" w:rsidRPr="009A65E9" w:rsidRDefault="00EF35F3" w:rsidP="009A65E9">
      <w:pPr>
        <w:numPr>
          <w:ilvl w:val="0"/>
          <w:numId w:val="13"/>
        </w:numPr>
        <w:spacing w:after="0" w:line="264" w:lineRule="auto"/>
        <w:ind w:leftChars="-400" w:left="-880" w:rightChars="-129" w:right="-284" w:firstLine="432"/>
        <w:jc w:val="both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0832F7" w:rsidRPr="009A65E9" w:rsidRDefault="000832F7">
      <w:pPr>
        <w:ind w:leftChars="-400" w:left="-880" w:rightChars="-424" w:right="-933"/>
        <w:rPr>
          <w:lang w:val="ru-RU"/>
        </w:rPr>
        <w:sectPr w:rsidR="000832F7" w:rsidRPr="009A65E9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1713993"/>
    </w:p>
    <w:bookmarkEnd w:id="8"/>
    <w:p w:rsidR="000832F7" w:rsidRDefault="00EF35F3">
      <w:pPr>
        <w:spacing w:after="0"/>
        <w:ind w:left="-660"/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32F7" w:rsidRDefault="00EF35F3">
      <w:pPr>
        <w:spacing w:after="0"/>
        <w:ind w:left="-66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14268" w:type="dxa"/>
        <w:tblCellSpacing w:w="0" w:type="dxa"/>
        <w:tblInd w:w="-5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559"/>
        <w:gridCol w:w="1462"/>
        <w:gridCol w:w="1843"/>
        <w:gridCol w:w="1912"/>
        <w:gridCol w:w="3470"/>
      </w:tblGrid>
      <w:tr w:rsidR="000832F7">
        <w:trPr>
          <w:trHeight w:val="144"/>
          <w:tblCellSpacing w:w="0" w:type="dxa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4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4849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 ресурсы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4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3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</w:tr>
      <w:tr w:rsidR="000832F7">
        <w:trPr>
          <w:trHeight w:val="144"/>
          <w:tblCellSpacing w:w="0" w:type="dxa"/>
        </w:trPr>
        <w:tc>
          <w:tcPr>
            <w:tcW w:w="14268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2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5881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872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5881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5881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5881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</w:tbl>
    <w:p w:rsidR="000832F7" w:rsidRDefault="000832F7">
      <w:pPr>
        <w:sectPr w:rsidR="00083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2F7" w:rsidRDefault="00EF35F3">
      <w:pPr>
        <w:spacing w:after="0"/>
        <w:ind w:left="-66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316" w:type="dxa"/>
        <w:tblCellSpacing w:w="0" w:type="dxa"/>
        <w:tblInd w:w="-5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107"/>
        <w:gridCol w:w="1486"/>
        <w:gridCol w:w="1607"/>
        <w:gridCol w:w="1702"/>
        <w:gridCol w:w="3574"/>
      </w:tblGrid>
      <w:tr w:rsidR="000832F7">
        <w:trPr>
          <w:trHeight w:val="144"/>
          <w:tblCellSpacing w:w="0" w:type="dxa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5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4795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5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14316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5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и рельеф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— основная часть гидросферы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5947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883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>
        <w:trPr>
          <w:trHeight w:val="144"/>
          <w:tblCellSpacing w:w="0" w:type="dxa"/>
        </w:trPr>
        <w:tc>
          <w:tcPr>
            <w:tcW w:w="14316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5947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83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>
        <w:trPr>
          <w:trHeight w:val="144"/>
          <w:tblCellSpacing w:w="0" w:type="dxa"/>
        </w:trPr>
        <w:tc>
          <w:tcPr>
            <w:tcW w:w="14316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1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5947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883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5947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5947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74" w:type="dxa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</w:tbl>
    <w:p w:rsidR="000832F7" w:rsidRDefault="000832F7">
      <w:pPr>
        <w:sectPr w:rsidR="00083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2F7" w:rsidRDefault="00EF35F3">
      <w:pPr>
        <w:spacing w:after="0"/>
        <w:ind w:left="-66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352" w:type="dxa"/>
        <w:tblCellSpacing w:w="0" w:type="dxa"/>
        <w:tblInd w:w="-60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933"/>
        <w:gridCol w:w="1307"/>
        <w:gridCol w:w="1843"/>
        <w:gridCol w:w="1912"/>
        <w:gridCol w:w="3488"/>
      </w:tblGrid>
      <w:tr w:rsidR="000832F7">
        <w:trPr>
          <w:trHeight w:val="144"/>
          <w:tblCellSpacing w:w="0" w:type="dxa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5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4575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5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</w:tr>
      <w:tr w:rsidR="000832F7">
        <w:trPr>
          <w:trHeight w:val="144"/>
          <w:tblCellSpacing w:w="0" w:type="dxa"/>
        </w:trPr>
        <w:tc>
          <w:tcPr>
            <w:tcW w:w="14352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и границы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06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>
        <w:trPr>
          <w:trHeight w:val="144"/>
          <w:tblCellSpacing w:w="0" w:type="dxa"/>
        </w:trPr>
        <w:tc>
          <w:tcPr>
            <w:tcW w:w="14352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806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>
        <w:trPr>
          <w:trHeight w:val="144"/>
          <w:tblCellSpacing w:w="0" w:type="dxa"/>
        </w:trPr>
        <w:tc>
          <w:tcPr>
            <w:tcW w:w="14352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06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</w:tbl>
    <w:p w:rsidR="000832F7" w:rsidRDefault="000832F7">
      <w:pPr>
        <w:sectPr w:rsidR="00083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2F7" w:rsidRDefault="00EF35F3">
      <w:pPr>
        <w:spacing w:after="0"/>
        <w:ind w:left="-66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400" w:type="dxa"/>
        <w:tblCellSpacing w:w="0" w:type="dxa"/>
        <w:tblInd w:w="-64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868"/>
        <w:gridCol w:w="1358"/>
        <w:gridCol w:w="1843"/>
        <w:gridCol w:w="1912"/>
        <w:gridCol w:w="3514"/>
      </w:tblGrid>
      <w:tr w:rsidR="000832F7">
        <w:trPr>
          <w:trHeight w:val="144"/>
          <w:tblCellSpacing w:w="0" w:type="dxa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4663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5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</w:tr>
      <w:tr w:rsidR="000832F7">
        <w:trPr>
          <w:trHeight w:val="144"/>
          <w:tblCellSpacing w:w="0" w:type="dxa"/>
        </w:trPr>
        <w:tc>
          <w:tcPr>
            <w:tcW w:w="14400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6125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857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>
        <w:trPr>
          <w:trHeight w:val="144"/>
          <w:tblCellSpacing w:w="0" w:type="dxa"/>
        </w:trPr>
        <w:tc>
          <w:tcPr>
            <w:tcW w:w="14400" w:type="dxa"/>
            <w:gridSpan w:val="6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России</w:t>
            </w: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часть)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6125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6857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6125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6125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6125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</w:tbl>
    <w:p w:rsidR="000832F7" w:rsidRDefault="000832F7">
      <w:pPr>
        <w:sectPr w:rsidR="000832F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1713994"/>
    </w:p>
    <w:bookmarkEnd w:id="9"/>
    <w:p w:rsidR="000832F7" w:rsidRDefault="00EF35F3">
      <w:pPr>
        <w:spacing w:after="0"/>
        <w:ind w:leftChars="-300" w:left="-66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832F7" w:rsidRDefault="00EF35F3">
      <w:pPr>
        <w:spacing w:after="0"/>
        <w:ind w:leftChars="-300" w:left="-66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436" w:type="dxa"/>
        <w:tblCellSpacing w:w="0" w:type="dxa"/>
        <w:tblInd w:w="-66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675"/>
        <w:gridCol w:w="1034"/>
        <w:gridCol w:w="1843"/>
        <w:gridCol w:w="1912"/>
        <w:gridCol w:w="1723"/>
        <w:gridCol w:w="3382"/>
      </w:tblGrid>
      <w:tr w:rsidR="000832F7">
        <w:trPr>
          <w:trHeight w:val="144"/>
          <w:tblCellSpacing w:w="0" w:type="dxa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710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1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4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3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</w:t>
            </w:r>
            <w:r>
              <w:rPr>
                <w:rFonts w:ascii="Times New Roman" w:hAnsi="Times New Roman"/>
                <w:color w:val="000000"/>
                <w:sz w:val="24"/>
              </w:rPr>
              <w:t>е течения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изображения внутренних вод на картах. Реки. Практическая работа "Сравнение двух рек (России и мира) по заданным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Многолетняя </w:t>
            </w:r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поверхностных водных объектов своего края и их систематизация в форме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таблицы"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"Гидросфера — водная оболочка Земли"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Земли: газовый состав, строение и значение атмосферы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Суточный ход температуры воздуха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/ Всероссийская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 / Всероссийская проверочная работа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 территории. Всемирное наследие ЮНЕСКО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5634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092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</w:tbl>
    <w:p w:rsidR="000832F7" w:rsidRDefault="000832F7">
      <w:pPr>
        <w:sectPr w:rsidR="00083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2F7" w:rsidRDefault="00EF35F3">
      <w:pPr>
        <w:spacing w:after="0"/>
        <w:ind w:leftChars="-300" w:left="-66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4460" w:type="dxa"/>
        <w:tblCellSpacing w:w="0" w:type="dxa"/>
        <w:tblInd w:w="-6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046"/>
        <w:gridCol w:w="1025"/>
        <w:gridCol w:w="1843"/>
        <w:gridCol w:w="1912"/>
        <w:gridCol w:w="1430"/>
        <w:gridCol w:w="3386"/>
      </w:tblGrid>
      <w:tr w:rsidR="000832F7">
        <w:trPr>
          <w:trHeight w:val="144"/>
          <w:tblCellSpacing w:w="0" w:type="dxa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4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615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4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3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и рельеф Земли"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холодных океанических течений на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климат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рыболовства.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азональные природные комплексы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gramStart"/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</w:t>
            </w:r>
            <w:proofErr w:type="gramEnd"/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рельефа и определяющие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его факторы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широте, на примере умеренного климатического пояса"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деятельности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современного вулканизма и землетрясений на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Северной Америки и Евразии"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другое)"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сотрудничество в охране природы. 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и культурные объекты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5752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093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</w:tbl>
    <w:p w:rsidR="000832F7" w:rsidRDefault="000832F7">
      <w:pPr>
        <w:sectPr w:rsidR="00083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2F7" w:rsidRDefault="00EF35F3">
      <w:pPr>
        <w:spacing w:after="0"/>
        <w:ind w:left="-88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544" w:type="dxa"/>
        <w:tblCellSpacing w:w="0" w:type="dxa"/>
        <w:tblInd w:w="-73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054"/>
        <w:gridCol w:w="1000"/>
        <w:gridCol w:w="1843"/>
        <w:gridCol w:w="1912"/>
        <w:gridCol w:w="1430"/>
        <w:gridCol w:w="3392"/>
      </w:tblGrid>
      <w:tr w:rsidR="000832F7">
        <w:trPr>
          <w:trHeight w:val="144"/>
          <w:tblCellSpacing w:w="0" w:type="dxa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3587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3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4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2F7" w:rsidRDefault="000832F7">
            <w:pPr>
              <w:spacing w:after="0"/>
              <w:ind w:left="135"/>
            </w:pPr>
          </w:p>
        </w:tc>
        <w:tc>
          <w:tcPr>
            <w:tcW w:w="1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3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времени для разных городов России по карте часовых зон"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 "История формирования и освоения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России" и "Географическое положение и границы России"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природопользования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и методы их реализации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страны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по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 опасных геологических явлений"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и прогнозирование погоды территории по карте погоды"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своей местности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полезные ископаемые", "Климат и климатические ресурсы", "Моря России и внутренние воды"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Меры по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плодородия почв: мелиорация земель, борьба с эрозией почв и их загрязнением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разнообразие, факторы, его определяющие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Арктическая пустыня, тундра и лесотундра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менений на природу, на жизнь и хозяйственную деятельность населения на основе анализа нескольких источников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 / Всероссийская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Практическая работа «Определение по статистическим данным общего, естественного (или) миграционного прироста населения отдельных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субъектов (федеральных округов) Российской Федерации или своего региона»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культурного наследия ЮНЕСКО на территории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религии России" и "Половой и возрастной состав населения России" / Всероссийская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5829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</w:tbl>
    <w:p w:rsidR="000832F7" w:rsidRDefault="000832F7">
      <w:pPr>
        <w:sectPr w:rsidR="00083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2F7" w:rsidRDefault="00EF35F3">
      <w:pPr>
        <w:spacing w:after="0"/>
        <w:ind w:left="-88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592" w:type="dxa"/>
        <w:tblCellSpacing w:w="0" w:type="dxa"/>
        <w:tblInd w:w="-7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988"/>
        <w:gridCol w:w="999"/>
        <w:gridCol w:w="1843"/>
        <w:gridCol w:w="1912"/>
        <w:gridCol w:w="1430"/>
        <w:gridCol w:w="3523"/>
      </w:tblGrid>
      <w:tr w:rsidR="000832F7">
        <w:trPr>
          <w:trHeight w:val="144"/>
          <w:tblCellSpacing w:w="0" w:type="dxa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4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496" w:type="dxa"/>
            <w:gridSpan w:val="3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4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  <w:tc>
          <w:tcPr>
            <w:tcW w:w="3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F7" w:rsidRDefault="000832F7"/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альной структуры хозяйства"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"Выявление факторов, влияющих на себестоимость производства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эффективного оборудования. Перспективы развития машиностроения России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"Машиностроительный комплекс"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2030 года"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Лёгкая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"Агропромышленный комплекс (АПК)"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gramStart"/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gramEnd"/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Состав, место и значение в хозяйстве.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грузоперевозках и объяснение выявленных различий"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"Информационная инфраструктура"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нение окружающей среды на основе анализа статистических материалов"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Особенности населения и хозяйства.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Географическое положение. Особенности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Европейской части России. Особенности населения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ного из промышленных кластеров Дальнего Востока (по выбору)"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</w:pPr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832F7" w:rsidRPr="009A65E9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0832F7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32F7">
        <w:trPr>
          <w:trHeight w:val="144"/>
          <w:tblCellSpacing w:w="0" w:type="dxa"/>
        </w:trPr>
        <w:tc>
          <w:tcPr>
            <w:tcW w:w="5809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Pr="009A65E9" w:rsidRDefault="00EF35F3">
            <w:pPr>
              <w:spacing w:after="0"/>
              <w:ind w:left="135"/>
              <w:rPr>
                <w:lang w:val="ru-RU"/>
              </w:rPr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 w:rsidRPr="009A6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32F7" w:rsidRDefault="00EF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:rsidR="000832F7" w:rsidRDefault="000832F7"/>
        </w:tc>
      </w:tr>
    </w:tbl>
    <w:p w:rsidR="000832F7" w:rsidRDefault="000832F7">
      <w:pPr>
        <w:sectPr w:rsidR="000832F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71713998"/>
    </w:p>
    <w:p w:rsidR="000832F7" w:rsidRDefault="000832F7">
      <w:pPr>
        <w:spacing w:after="0"/>
      </w:pPr>
      <w:bookmarkStart w:id="11" w:name="block-71713992"/>
      <w:bookmarkEnd w:id="10"/>
    </w:p>
    <w:bookmarkEnd w:id="11"/>
    <w:p w:rsidR="000832F7" w:rsidRDefault="00EF35F3">
      <w:pPr>
        <w:spacing w:after="0" w:line="360" w:lineRule="auto"/>
        <w:ind w:left="-880" w:rightChars="-424" w:right="-933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832F7" w:rsidRDefault="00EF35F3">
      <w:pPr>
        <w:spacing w:after="0" w:line="360" w:lineRule="auto"/>
        <w:ind w:left="-880" w:rightChars="-424" w:right="-933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32F7" w:rsidRPr="009A65E9" w:rsidRDefault="00EF35F3">
      <w:pPr>
        <w:spacing w:after="0" w:line="360" w:lineRule="auto"/>
        <w:ind w:left="-880" w:rightChars="-424" w:right="-933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 xml:space="preserve">• География: 5 - 6-е классы: учебник; 12-е издание, переработанное Алексеев А.И., Николина В.В., </w:t>
      </w:r>
      <w:r w:rsidRPr="009A65E9">
        <w:rPr>
          <w:rFonts w:ascii="Times New Roman" w:hAnsi="Times New Roman"/>
          <w:color w:val="000000"/>
          <w:sz w:val="28"/>
          <w:lang w:val="ru-RU"/>
        </w:rPr>
        <w:t>Липкина Е.К. и др. Акционерное общество «Издательство «Просвещение»</w:t>
      </w:r>
      <w:r w:rsidRPr="009A65E9">
        <w:rPr>
          <w:sz w:val="28"/>
          <w:lang w:val="ru-RU"/>
        </w:rPr>
        <w:br/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• География: 7-й класс: учебник; 11-е издание, переработанное Алексеев А.И., Николина В.В., Липкина Е.К. и др. Акционерное общество «Издательство «Просвещение»</w:t>
      </w:r>
      <w:r w:rsidRPr="009A65E9">
        <w:rPr>
          <w:sz w:val="28"/>
          <w:lang w:val="ru-RU"/>
        </w:rPr>
        <w:br/>
      </w:r>
      <w:r w:rsidRPr="009A65E9">
        <w:rPr>
          <w:rFonts w:ascii="Times New Roman" w:hAnsi="Times New Roman"/>
          <w:color w:val="000000"/>
          <w:sz w:val="28"/>
          <w:lang w:val="ru-RU"/>
        </w:rPr>
        <w:t xml:space="preserve"> • География: 8-й класс: уч</w:t>
      </w:r>
      <w:r w:rsidRPr="009A65E9">
        <w:rPr>
          <w:rFonts w:ascii="Times New Roman" w:hAnsi="Times New Roman"/>
          <w:color w:val="000000"/>
          <w:sz w:val="28"/>
          <w:lang w:val="ru-RU"/>
        </w:rPr>
        <w:t>ебник; 12-е издание, переработанное Алексеев А.И., Николина В.В., Липкина Е.К. и др. Акционерное общество «Издательство «Просвещение»</w:t>
      </w:r>
      <w:r w:rsidRPr="009A65E9">
        <w:rPr>
          <w:sz w:val="28"/>
          <w:lang w:val="ru-RU"/>
        </w:rPr>
        <w:br/>
      </w:r>
      <w:bookmarkStart w:id="12" w:name="52efa130-4e90-4033-b437-d2a7fae05a91"/>
      <w:r w:rsidRPr="009A65E9">
        <w:rPr>
          <w:rFonts w:ascii="Times New Roman" w:hAnsi="Times New Roman"/>
          <w:color w:val="000000"/>
          <w:sz w:val="28"/>
          <w:lang w:val="ru-RU"/>
        </w:rPr>
        <w:t xml:space="preserve"> • География: 9-й класс: учебник; 11-е издание, переработанное Алексеев А.И., Николина В.В., Липкина Е.К. и др. Акционерно</w:t>
      </w:r>
      <w:r w:rsidRPr="009A65E9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bookmarkEnd w:id="12"/>
    </w:p>
    <w:p w:rsidR="000832F7" w:rsidRPr="009A65E9" w:rsidRDefault="000832F7">
      <w:pPr>
        <w:spacing w:after="0" w:line="360" w:lineRule="auto"/>
        <w:ind w:left="-880" w:rightChars="-424" w:right="-933"/>
        <w:rPr>
          <w:lang w:val="ru-RU"/>
        </w:rPr>
      </w:pPr>
    </w:p>
    <w:p w:rsidR="000832F7" w:rsidRPr="009A65E9" w:rsidRDefault="000832F7">
      <w:pPr>
        <w:spacing w:after="0" w:line="360" w:lineRule="auto"/>
        <w:ind w:left="-880" w:rightChars="-424" w:right="-933"/>
        <w:rPr>
          <w:lang w:val="ru-RU"/>
        </w:rPr>
      </w:pPr>
    </w:p>
    <w:p w:rsidR="000832F7" w:rsidRPr="009A65E9" w:rsidRDefault="00EF35F3">
      <w:pPr>
        <w:spacing w:after="0" w:line="360" w:lineRule="auto"/>
        <w:ind w:left="-880" w:rightChars="-424" w:right="-933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32F7" w:rsidRPr="009A65E9" w:rsidRDefault="00EF35F3">
      <w:pPr>
        <w:spacing w:after="0" w:line="360" w:lineRule="auto"/>
        <w:ind w:left="-880" w:rightChars="-424" w:right="-933"/>
        <w:rPr>
          <w:lang w:val="ru-RU"/>
        </w:rPr>
      </w:pPr>
      <w:r w:rsidRPr="009A65E9">
        <w:rPr>
          <w:rFonts w:ascii="Times New Roman" w:hAnsi="Times New Roman"/>
          <w:color w:val="000000"/>
          <w:sz w:val="28"/>
          <w:lang w:val="ru-RU"/>
        </w:rPr>
        <w:t>Автор(ы): Алексеев А.И., Николина В.В., Липкина Е.К. и др.</w:t>
      </w:r>
      <w:r w:rsidRPr="009A65E9">
        <w:rPr>
          <w:sz w:val="28"/>
          <w:lang w:val="ru-RU"/>
        </w:rPr>
        <w:br/>
      </w:r>
      <w:bookmarkStart w:id="13" w:name="00a84008-26fd-4bed-ad45-f394d7b3f48a"/>
      <w:r w:rsidRPr="009A65E9">
        <w:rPr>
          <w:rFonts w:ascii="Times New Roman" w:hAnsi="Times New Roman"/>
          <w:color w:val="000000"/>
          <w:sz w:val="28"/>
          <w:lang w:val="ru-RU"/>
        </w:rPr>
        <w:t>Линия УМК: УМК "Полярная звезда" А. И. Алексеев, 5-</w:t>
      </w:r>
      <w:proofErr w:type="gramStart"/>
      <w:r w:rsidRPr="009A65E9">
        <w:rPr>
          <w:rFonts w:ascii="Times New Roman" w:hAnsi="Times New Roman"/>
          <w:color w:val="000000"/>
          <w:sz w:val="28"/>
          <w:lang w:val="ru-RU"/>
        </w:rPr>
        <w:t>6 ,</w:t>
      </w:r>
      <w:proofErr w:type="gramEnd"/>
      <w:r w:rsidRPr="009A65E9">
        <w:rPr>
          <w:rFonts w:ascii="Times New Roman" w:hAnsi="Times New Roman"/>
          <w:color w:val="000000"/>
          <w:sz w:val="28"/>
          <w:lang w:val="ru-RU"/>
        </w:rPr>
        <w:t xml:space="preserve"> 8,9 кл.</w:t>
      </w:r>
      <w:bookmarkEnd w:id="13"/>
    </w:p>
    <w:p w:rsidR="000832F7" w:rsidRPr="009A65E9" w:rsidRDefault="000832F7">
      <w:pPr>
        <w:spacing w:after="0" w:line="360" w:lineRule="auto"/>
        <w:ind w:left="-880" w:rightChars="-424" w:right="-933"/>
        <w:rPr>
          <w:lang w:val="ru-RU"/>
        </w:rPr>
      </w:pPr>
    </w:p>
    <w:p w:rsidR="000832F7" w:rsidRPr="009A65E9" w:rsidRDefault="00EF35F3">
      <w:pPr>
        <w:spacing w:after="0" w:line="360" w:lineRule="auto"/>
        <w:ind w:left="-880" w:rightChars="-424" w:right="-933"/>
        <w:rPr>
          <w:lang w:val="ru-RU"/>
        </w:rPr>
      </w:pPr>
      <w:r w:rsidRPr="009A65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32F7" w:rsidRPr="009A65E9" w:rsidRDefault="00EF35F3">
      <w:pPr>
        <w:spacing w:after="0" w:line="360" w:lineRule="auto"/>
        <w:ind w:left="-880" w:rightChars="-424" w:right="-933"/>
        <w:rPr>
          <w:lang w:val="ru-RU"/>
        </w:rPr>
      </w:pPr>
      <w:bookmarkStart w:id="14" w:name="62b5bf29-3344-4bbf-a1e8-ea23537b8eba"/>
      <w:r w:rsidRPr="009A65E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A65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A65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A65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65E9">
        <w:rPr>
          <w:rFonts w:ascii="Times New Roman" w:hAnsi="Times New Roman"/>
          <w:color w:val="000000"/>
          <w:sz w:val="28"/>
          <w:lang w:val="ru-RU"/>
        </w:rPr>
        <w:t>/886502</w:t>
      </w:r>
      <w:r>
        <w:rPr>
          <w:rFonts w:ascii="Times New Roman" w:hAnsi="Times New Roman"/>
          <w:color w:val="000000"/>
          <w:sz w:val="28"/>
        </w:rPr>
        <w:t>ee</w:t>
      </w:r>
      <w:bookmarkEnd w:id="14"/>
    </w:p>
    <w:p w:rsidR="000832F7" w:rsidRPr="009A65E9" w:rsidRDefault="000832F7">
      <w:pPr>
        <w:rPr>
          <w:lang w:val="ru-RU"/>
        </w:rPr>
        <w:sectPr w:rsidR="000832F7" w:rsidRPr="009A65E9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71713990"/>
    </w:p>
    <w:bookmarkEnd w:id="15"/>
    <w:p w:rsidR="000832F7" w:rsidRPr="009A65E9" w:rsidRDefault="000832F7">
      <w:pPr>
        <w:rPr>
          <w:lang w:val="ru-RU"/>
        </w:rPr>
      </w:pPr>
    </w:p>
    <w:sectPr w:rsidR="000832F7" w:rsidRPr="009A65E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5F3" w:rsidRDefault="00EF35F3">
      <w:pPr>
        <w:spacing w:line="240" w:lineRule="auto"/>
      </w:pPr>
      <w:r>
        <w:separator/>
      </w:r>
    </w:p>
  </w:endnote>
  <w:endnote w:type="continuationSeparator" w:id="0">
    <w:p w:rsidR="00EF35F3" w:rsidRDefault="00EF3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5F3" w:rsidRDefault="00EF35F3">
      <w:pPr>
        <w:spacing w:after="0"/>
      </w:pPr>
      <w:r>
        <w:separator/>
      </w:r>
    </w:p>
  </w:footnote>
  <w:footnote w:type="continuationSeparator" w:id="0">
    <w:p w:rsidR="00EF35F3" w:rsidRDefault="00EF3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5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832F7"/>
    <w:rsid w:val="000832F7"/>
    <w:rsid w:val="009A65E9"/>
    <w:rsid w:val="00EF35F3"/>
    <w:rsid w:val="380F742D"/>
    <w:rsid w:val="45812B3D"/>
    <w:rsid w:val="5612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E7B72-DE57-4ECC-B4EF-DB744905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ba86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b112" TargetMode="External"/><Relationship Id="rId63" Type="http://schemas.openxmlformats.org/officeDocument/2006/relationships/hyperlink" Target="https://m.edsoo.ru/886549ca" TargetMode="External"/><Relationship Id="rId84" Type="http://schemas.openxmlformats.org/officeDocument/2006/relationships/hyperlink" Target="https://m.edsoo.ru/88656e8c" TargetMode="External"/><Relationship Id="rId138" Type="http://schemas.openxmlformats.org/officeDocument/2006/relationships/hyperlink" Target="https://m.edsoo.ru/8865e68c" TargetMode="External"/><Relationship Id="rId159" Type="http://schemas.openxmlformats.org/officeDocument/2006/relationships/hyperlink" Target="https://m.edsoo.ru/88660d06" TargetMode="External"/><Relationship Id="rId170" Type="http://schemas.openxmlformats.org/officeDocument/2006/relationships/hyperlink" Target="https://m.edsoo.ru/88661d82" TargetMode="External"/><Relationship Id="rId191" Type="http://schemas.openxmlformats.org/officeDocument/2006/relationships/hyperlink" Target="https://m.edsoo.ru/88664014" TargetMode="External"/><Relationship Id="rId205" Type="http://schemas.openxmlformats.org/officeDocument/2006/relationships/hyperlink" Target="https://m.edsoo.ru/88665d2e" TargetMode="External"/><Relationship Id="rId226" Type="http://schemas.openxmlformats.org/officeDocument/2006/relationships/hyperlink" Target="https://m.edsoo.ru/886687e0" TargetMode="External"/><Relationship Id="rId247" Type="http://schemas.openxmlformats.org/officeDocument/2006/relationships/hyperlink" Target="https://m.edsoo.ru/8866a8ba" TargetMode="External"/><Relationship Id="rId107" Type="http://schemas.openxmlformats.org/officeDocument/2006/relationships/hyperlink" Target="https://m.edsoo.ru/8865ab2c" TargetMode="External"/><Relationship Id="rId11" Type="http://schemas.openxmlformats.org/officeDocument/2006/relationships/hyperlink" Target="https://m.edsoo.ru/7f414f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886536e2" TargetMode="External"/><Relationship Id="rId74" Type="http://schemas.openxmlformats.org/officeDocument/2006/relationships/hyperlink" Target="https://m.edsoo.ru/88655e24" TargetMode="External"/><Relationship Id="rId128" Type="http://schemas.openxmlformats.org/officeDocument/2006/relationships/hyperlink" Target="https://m.edsoo.ru/8865d2e6" TargetMode="External"/><Relationship Id="rId149" Type="http://schemas.openxmlformats.org/officeDocument/2006/relationships/hyperlink" Target="https://m.edsoo.ru/8865fcf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86c4" TargetMode="External"/><Relationship Id="rId160" Type="http://schemas.openxmlformats.org/officeDocument/2006/relationships/hyperlink" Target="https://m.edsoo.ru/88660e64" TargetMode="External"/><Relationship Id="rId181" Type="http://schemas.openxmlformats.org/officeDocument/2006/relationships/hyperlink" Target="https://m.edsoo.ru/88663182" TargetMode="External"/><Relationship Id="rId216" Type="http://schemas.openxmlformats.org/officeDocument/2006/relationships/hyperlink" Target="https://m.edsoo.ru/8866748a" TargetMode="External"/><Relationship Id="rId237" Type="http://schemas.openxmlformats.org/officeDocument/2006/relationships/hyperlink" Target="https://m.edsoo.ru/8866980c" TargetMode="External"/><Relationship Id="rId22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4b14" TargetMode="External"/><Relationship Id="rId118" Type="http://schemas.openxmlformats.org/officeDocument/2006/relationships/hyperlink" Target="https://m.edsoo.ru/8865bba8" TargetMode="External"/><Relationship Id="rId139" Type="http://schemas.openxmlformats.org/officeDocument/2006/relationships/hyperlink" Target="https://m.edsoo.ru/8865e876" TargetMode="External"/><Relationship Id="rId85" Type="http://schemas.openxmlformats.org/officeDocument/2006/relationships/hyperlink" Target="https://m.edsoo.ru/88656f9a" TargetMode="External"/><Relationship Id="rId150" Type="http://schemas.openxmlformats.org/officeDocument/2006/relationships/hyperlink" Target="https://m.edsoo.ru/8865fe4c" TargetMode="External"/><Relationship Id="rId171" Type="http://schemas.openxmlformats.org/officeDocument/2006/relationships/hyperlink" Target="https://m.edsoo.ru/88661f3a" TargetMode="External"/><Relationship Id="rId192" Type="http://schemas.openxmlformats.org/officeDocument/2006/relationships/hyperlink" Target="https://m.edsoo.ru/8866450a" TargetMode="External"/><Relationship Id="rId206" Type="http://schemas.openxmlformats.org/officeDocument/2006/relationships/hyperlink" Target="https://m.edsoo.ru/88665e78" TargetMode="External"/><Relationship Id="rId227" Type="http://schemas.openxmlformats.org/officeDocument/2006/relationships/hyperlink" Target="https://m.edsoo.ru/88668a7e" TargetMode="External"/><Relationship Id="rId248" Type="http://schemas.openxmlformats.org/officeDocument/2006/relationships/hyperlink" Target="https://m.edsoo.ru/8866a9e6" TargetMode="External"/><Relationship Id="rId12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a4ce" TargetMode="External"/><Relationship Id="rId129" Type="http://schemas.openxmlformats.org/officeDocument/2006/relationships/hyperlink" Target="https://m.edsoo.ru/8865cf30" TargetMode="External"/><Relationship Id="rId54" Type="http://schemas.openxmlformats.org/officeDocument/2006/relationships/hyperlink" Target="https://m.edsoo.ru/88653994" TargetMode="External"/><Relationship Id="rId75" Type="http://schemas.openxmlformats.org/officeDocument/2006/relationships/hyperlink" Target="https://m.edsoo.ru/88655f50" TargetMode="External"/><Relationship Id="rId96" Type="http://schemas.openxmlformats.org/officeDocument/2006/relationships/hyperlink" Target="https://m.edsoo.ru/88657f94" TargetMode="External"/><Relationship Id="rId140" Type="http://schemas.openxmlformats.org/officeDocument/2006/relationships/hyperlink" Target="https://m.edsoo.ru/8865ebe6" TargetMode="External"/><Relationship Id="rId161" Type="http://schemas.openxmlformats.org/officeDocument/2006/relationships/hyperlink" Target="https://m.edsoo.ru/88661030" TargetMode="External"/><Relationship Id="rId182" Type="http://schemas.openxmlformats.org/officeDocument/2006/relationships/hyperlink" Target="https://m.edsoo.ru/88663358" TargetMode="External"/><Relationship Id="rId217" Type="http://schemas.openxmlformats.org/officeDocument/2006/relationships/hyperlink" Target="https://m.edsoo.ru/886675f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69938" TargetMode="External"/><Relationship Id="rId23" Type="http://schemas.openxmlformats.org/officeDocument/2006/relationships/hyperlink" Target="https://m.edsoo.ru/7f418d72" TargetMode="External"/><Relationship Id="rId119" Type="http://schemas.openxmlformats.org/officeDocument/2006/relationships/hyperlink" Target="https://m.edsoo.ru/8865be6e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4c54" TargetMode="External"/><Relationship Id="rId86" Type="http://schemas.openxmlformats.org/officeDocument/2006/relationships/hyperlink" Target="https://m.edsoo.ru/886570b2" TargetMode="External"/><Relationship Id="rId130" Type="http://schemas.openxmlformats.org/officeDocument/2006/relationships/hyperlink" Target="https://m.edsoo.ru/8865d4b2" TargetMode="External"/><Relationship Id="rId151" Type="http://schemas.openxmlformats.org/officeDocument/2006/relationships/hyperlink" Target="https://m.edsoo.ru/8865ff6e" TargetMode="External"/><Relationship Id="rId172" Type="http://schemas.openxmlformats.org/officeDocument/2006/relationships/hyperlink" Target="https://m.edsoo.ru/8866219c" TargetMode="External"/><Relationship Id="rId193" Type="http://schemas.openxmlformats.org/officeDocument/2006/relationships/hyperlink" Target="https://m.edsoo.ru/886647f8" TargetMode="External"/><Relationship Id="rId207" Type="http://schemas.openxmlformats.org/officeDocument/2006/relationships/hyperlink" Target="https://m.edsoo.ru/886660b2" TargetMode="External"/><Relationship Id="rId228" Type="http://schemas.openxmlformats.org/officeDocument/2006/relationships/hyperlink" Target="https://m.edsoo.ru/88668c4a" TargetMode="External"/><Relationship Id="rId249" Type="http://schemas.openxmlformats.org/officeDocument/2006/relationships/hyperlink" Target="https://m.edsoo.ru/8866acf2" TargetMode="External"/><Relationship Id="rId13" Type="http://schemas.openxmlformats.org/officeDocument/2006/relationships/hyperlink" Target="https://m.edsoo.ru/7f416c48" TargetMode="External"/><Relationship Id="rId109" Type="http://schemas.openxmlformats.org/officeDocument/2006/relationships/hyperlink" Target="https://m.edsoo.ru/8865a62c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88653b2e" TargetMode="External"/><Relationship Id="rId76" Type="http://schemas.openxmlformats.org/officeDocument/2006/relationships/hyperlink" Target="https://m.edsoo.ru/886560ae" TargetMode="External"/><Relationship Id="rId97" Type="http://schemas.openxmlformats.org/officeDocument/2006/relationships/hyperlink" Target="https://m.edsoo.ru/886587f0" TargetMode="External"/><Relationship Id="rId120" Type="http://schemas.openxmlformats.org/officeDocument/2006/relationships/hyperlink" Target="https://m.edsoo.ru/8865c4d6" TargetMode="External"/><Relationship Id="rId141" Type="http://schemas.openxmlformats.org/officeDocument/2006/relationships/hyperlink" Target="https://m.edsoo.ru/8865ed94" TargetMode="External"/><Relationship Id="rId7" Type="http://schemas.openxmlformats.org/officeDocument/2006/relationships/hyperlink" Target="https://m.edsoo.ru/7f414f38" TargetMode="External"/><Relationship Id="rId162" Type="http://schemas.openxmlformats.org/officeDocument/2006/relationships/hyperlink" Target="https://m.edsoo.ru/88661184" TargetMode="External"/><Relationship Id="rId183" Type="http://schemas.openxmlformats.org/officeDocument/2006/relationships/hyperlink" Target="https://m.edsoo.ru/8866348e" TargetMode="External"/><Relationship Id="rId218" Type="http://schemas.openxmlformats.org/officeDocument/2006/relationships/hyperlink" Target="https://m.edsoo.ru/88667c28%5D%5D" TargetMode="External"/><Relationship Id="rId239" Type="http://schemas.openxmlformats.org/officeDocument/2006/relationships/hyperlink" Target="https://m.edsoo.ru/88669a6e" TargetMode="External"/><Relationship Id="rId250" Type="http://schemas.openxmlformats.org/officeDocument/2006/relationships/hyperlink" Target="https://m.edsoo.ru/8866afd6" TargetMode="External"/><Relationship Id="rId24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4f2e" TargetMode="External"/><Relationship Id="rId87" Type="http://schemas.openxmlformats.org/officeDocument/2006/relationships/hyperlink" Target="https://m.edsoo.ru/88657288" TargetMode="External"/><Relationship Id="rId110" Type="http://schemas.openxmlformats.org/officeDocument/2006/relationships/hyperlink" Target="https://m.edsoo.ru/8865ab2c" TargetMode="External"/><Relationship Id="rId131" Type="http://schemas.openxmlformats.org/officeDocument/2006/relationships/hyperlink" Target="https://m.edsoo.ru/8865d6ba" TargetMode="External"/><Relationship Id="rId152" Type="http://schemas.openxmlformats.org/officeDocument/2006/relationships/hyperlink" Target="https://m.edsoo.ru/886600e0" TargetMode="External"/><Relationship Id="rId173" Type="http://schemas.openxmlformats.org/officeDocument/2006/relationships/hyperlink" Target="https://m.edsoo.ru/886622d2" TargetMode="External"/><Relationship Id="rId194" Type="http://schemas.openxmlformats.org/officeDocument/2006/relationships/hyperlink" Target="https://m.edsoo.ru/8866497e" TargetMode="External"/><Relationship Id="rId208" Type="http://schemas.openxmlformats.org/officeDocument/2006/relationships/hyperlink" Target="https://m.edsoo.ru/886662a6" TargetMode="External"/><Relationship Id="rId229" Type="http://schemas.openxmlformats.org/officeDocument/2006/relationships/hyperlink" Target="https://m.edsoo.ru/88668d80" TargetMode="External"/><Relationship Id="rId240" Type="http://schemas.openxmlformats.org/officeDocument/2006/relationships/hyperlink" Target="https://m.edsoo.ru/88669cb2" TargetMode="External"/><Relationship Id="rId14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3e12" TargetMode="External"/><Relationship Id="rId77" Type="http://schemas.openxmlformats.org/officeDocument/2006/relationships/hyperlink" Target="https://m.edsoo.ru/8865627a" TargetMode="External"/><Relationship Id="rId100" Type="http://schemas.openxmlformats.org/officeDocument/2006/relationships/hyperlink" Target="https://m.edsoo.ru/88659272" TargetMode="External"/><Relationship Id="rId8" Type="http://schemas.openxmlformats.org/officeDocument/2006/relationships/hyperlink" Target="https://m.edsoo.ru/7f414f38" TargetMode="External"/><Relationship Id="rId98" Type="http://schemas.openxmlformats.org/officeDocument/2006/relationships/hyperlink" Target="https://m.edsoo.ru/88658f52" TargetMode="External"/><Relationship Id="rId121" Type="http://schemas.openxmlformats.org/officeDocument/2006/relationships/hyperlink" Target="https://m.edsoo.ru/8865ca6c" TargetMode="External"/><Relationship Id="rId142" Type="http://schemas.openxmlformats.org/officeDocument/2006/relationships/hyperlink" Target="https://m.edsoo.ru/8865f140" TargetMode="External"/><Relationship Id="rId163" Type="http://schemas.openxmlformats.org/officeDocument/2006/relationships/hyperlink" Target="https://m.edsoo.ru/886612d8" TargetMode="External"/><Relationship Id="rId184" Type="http://schemas.openxmlformats.org/officeDocument/2006/relationships/hyperlink" Target="https://m.edsoo.ru/886635c4" TargetMode="External"/><Relationship Id="rId219" Type="http://schemas.openxmlformats.org/officeDocument/2006/relationships/hyperlink" Target="https://m.edsoo.ru/88667980" TargetMode="External"/><Relationship Id="rId230" Type="http://schemas.openxmlformats.org/officeDocument/2006/relationships/hyperlink" Target="https://m.edsoo.ru/88668e98" TargetMode="External"/><Relationship Id="rId251" Type="http://schemas.openxmlformats.org/officeDocument/2006/relationships/hyperlink" Target="https://m.edsoo.ru/8866b184" TargetMode="External"/><Relationship Id="rId25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51a4" TargetMode="External"/><Relationship Id="rId88" Type="http://schemas.openxmlformats.org/officeDocument/2006/relationships/hyperlink" Target="https://m.edsoo.ru/88657440" TargetMode="External"/><Relationship Id="rId111" Type="http://schemas.openxmlformats.org/officeDocument/2006/relationships/hyperlink" Target="https://m.edsoo.ru/8865b72a" TargetMode="External"/><Relationship Id="rId132" Type="http://schemas.openxmlformats.org/officeDocument/2006/relationships/hyperlink" Target="https://m.edsoo.ru/8865d7fa" TargetMode="External"/><Relationship Id="rId153" Type="http://schemas.openxmlformats.org/officeDocument/2006/relationships/hyperlink" Target="https://m.edsoo.ru/88660284" TargetMode="External"/><Relationship Id="rId174" Type="http://schemas.openxmlformats.org/officeDocument/2006/relationships/hyperlink" Target="https://m.edsoo.ru/88662462" TargetMode="External"/><Relationship Id="rId195" Type="http://schemas.openxmlformats.org/officeDocument/2006/relationships/hyperlink" Target="https://m.edsoo.ru/88664d20" TargetMode="External"/><Relationship Id="rId209" Type="http://schemas.openxmlformats.org/officeDocument/2006/relationships/hyperlink" Target="https://m.edsoo.ru/88666684" TargetMode="External"/><Relationship Id="rId220" Type="http://schemas.openxmlformats.org/officeDocument/2006/relationships/hyperlink" Target="https://m.edsoo.ru/88667f84" TargetMode="External"/><Relationship Id="rId241" Type="http://schemas.openxmlformats.org/officeDocument/2006/relationships/hyperlink" Target="https://m.edsoo.ru/88669e24" TargetMode="External"/><Relationship Id="rId15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3f5c" TargetMode="External"/><Relationship Id="rId78" Type="http://schemas.openxmlformats.org/officeDocument/2006/relationships/hyperlink" Target="https://m.edsoo.ru/886563ba" TargetMode="External"/><Relationship Id="rId99" Type="http://schemas.openxmlformats.org/officeDocument/2006/relationships/hyperlink" Target="https://m.edsoo.ru/886590ce" TargetMode="External"/><Relationship Id="rId101" Type="http://schemas.openxmlformats.org/officeDocument/2006/relationships/hyperlink" Target="https://m.edsoo.ru/8865939e" TargetMode="External"/><Relationship Id="rId122" Type="http://schemas.openxmlformats.org/officeDocument/2006/relationships/hyperlink" Target="https://m.edsoo.ru/8865bfb8" TargetMode="External"/><Relationship Id="rId143" Type="http://schemas.openxmlformats.org/officeDocument/2006/relationships/hyperlink" Target="https://m.edsoo.ru/8865f410" TargetMode="External"/><Relationship Id="rId164" Type="http://schemas.openxmlformats.org/officeDocument/2006/relationships/hyperlink" Target="https://m.edsoo.ru/886614ae" TargetMode="External"/><Relationship Id="rId185" Type="http://schemas.openxmlformats.org/officeDocument/2006/relationships/hyperlink" Target="https://m.edsoo.ru/886636dc" TargetMode="External"/><Relationship Id="rId9" Type="http://schemas.openxmlformats.org/officeDocument/2006/relationships/hyperlink" Target="https://m.edsoo.ru/7f414f38" TargetMode="External"/><Relationship Id="rId210" Type="http://schemas.openxmlformats.org/officeDocument/2006/relationships/hyperlink" Target="https://m.edsoo.ru/886667f6" TargetMode="External"/><Relationship Id="rId26" Type="http://schemas.openxmlformats.org/officeDocument/2006/relationships/hyperlink" Target="https://m.edsoo.ru/7f418d72" TargetMode="External"/><Relationship Id="rId231" Type="http://schemas.openxmlformats.org/officeDocument/2006/relationships/hyperlink" Target="https://m.edsoo.ru/88668fb0" TargetMode="External"/><Relationship Id="rId252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5302" TargetMode="External"/><Relationship Id="rId89" Type="http://schemas.openxmlformats.org/officeDocument/2006/relationships/hyperlink" Target="https://m.edsoo.ru/8865759e" TargetMode="External"/><Relationship Id="rId112" Type="http://schemas.openxmlformats.org/officeDocument/2006/relationships/hyperlink" Target="https://m.edsoo.ru/8865a79e" TargetMode="External"/><Relationship Id="rId133" Type="http://schemas.openxmlformats.org/officeDocument/2006/relationships/hyperlink" Target="https://m.edsoo.ru/8865dc28" TargetMode="External"/><Relationship Id="rId154" Type="http://schemas.openxmlformats.org/officeDocument/2006/relationships/hyperlink" Target="https://m.edsoo.ru/88660414" TargetMode="External"/><Relationship Id="rId175" Type="http://schemas.openxmlformats.org/officeDocument/2006/relationships/hyperlink" Target="https://m.edsoo.ru/886625ac" TargetMode="External"/><Relationship Id="rId196" Type="http://schemas.openxmlformats.org/officeDocument/2006/relationships/hyperlink" Target="https://m.edsoo.ru/8866505e" TargetMode="External"/><Relationship Id="rId200" Type="http://schemas.openxmlformats.org/officeDocument/2006/relationships/hyperlink" Target="https://m.edsoo.ru/88665586" TargetMode="External"/><Relationship Id="rId16" Type="http://schemas.openxmlformats.org/officeDocument/2006/relationships/hyperlink" Target="https://m.edsoo.ru/7f416c48" TargetMode="External"/><Relationship Id="rId221" Type="http://schemas.openxmlformats.org/officeDocument/2006/relationships/hyperlink" Target="https://m.edsoo.ru/886680c4" TargetMode="External"/><Relationship Id="rId242" Type="http://schemas.openxmlformats.org/officeDocument/2006/relationships/hyperlink" Target="https://m.edsoo.ru/8866a0c2" TargetMode="External"/><Relationship Id="rId37" Type="http://schemas.openxmlformats.org/officeDocument/2006/relationships/hyperlink" Target="https://m.edsoo.ru/7f41b112" TargetMode="External"/><Relationship Id="rId58" Type="http://schemas.openxmlformats.org/officeDocument/2006/relationships/hyperlink" Target="https://m.edsoo.ru/88654074" TargetMode="External"/><Relationship Id="rId79" Type="http://schemas.openxmlformats.org/officeDocument/2006/relationships/hyperlink" Target="https://m.edsoo.ru/88656630" TargetMode="External"/><Relationship Id="rId102" Type="http://schemas.openxmlformats.org/officeDocument/2006/relationships/hyperlink" Target="https://m.edsoo.ru/88659538" TargetMode="External"/><Relationship Id="rId123" Type="http://schemas.openxmlformats.org/officeDocument/2006/relationships/hyperlink" Target="https://m.edsoo.ru/8865c0d0" TargetMode="External"/><Relationship Id="rId144" Type="http://schemas.openxmlformats.org/officeDocument/2006/relationships/hyperlink" Target="https://m.edsoo.ru/8865f2b2" TargetMode="External"/><Relationship Id="rId90" Type="http://schemas.openxmlformats.org/officeDocument/2006/relationships/hyperlink" Target="https://m.edsoo.ru/886576de" TargetMode="External"/><Relationship Id="rId165" Type="http://schemas.openxmlformats.org/officeDocument/2006/relationships/hyperlink" Target="https://m.edsoo.ru/88661602" TargetMode="External"/><Relationship Id="rId186" Type="http://schemas.openxmlformats.org/officeDocument/2006/relationships/hyperlink" Target="https://m.edsoo.ru/886637f4" TargetMode="External"/><Relationship Id="rId211" Type="http://schemas.openxmlformats.org/officeDocument/2006/relationships/hyperlink" Target="https://m.edsoo.ru/88666a80" TargetMode="External"/><Relationship Id="rId232" Type="http://schemas.openxmlformats.org/officeDocument/2006/relationships/hyperlink" Target="https://m.edsoo.ru/886690dc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541a" TargetMode="External"/><Relationship Id="rId113" Type="http://schemas.openxmlformats.org/officeDocument/2006/relationships/hyperlink" Target="https://m.edsoo.ru/8865ac76" TargetMode="External"/><Relationship Id="rId134" Type="http://schemas.openxmlformats.org/officeDocument/2006/relationships/hyperlink" Target="https://m.edsoo.ru/8865e088" TargetMode="External"/><Relationship Id="rId80" Type="http://schemas.openxmlformats.org/officeDocument/2006/relationships/hyperlink" Target="https://m.edsoo.ru/88656874" TargetMode="External"/><Relationship Id="rId155" Type="http://schemas.openxmlformats.org/officeDocument/2006/relationships/hyperlink" Target="https://m.edsoo.ru/88660554" TargetMode="External"/><Relationship Id="rId176" Type="http://schemas.openxmlformats.org/officeDocument/2006/relationships/hyperlink" Target="https://m.edsoo.ru/886626ce" TargetMode="External"/><Relationship Id="rId197" Type="http://schemas.openxmlformats.org/officeDocument/2006/relationships/hyperlink" Target="https://m.edsoo.ru/886651bc" TargetMode="External"/><Relationship Id="rId201" Type="http://schemas.openxmlformats.org/officeDocument/2006/relationships/hyperlink" Target="https://m.edsoo.ru/88665720" TargetMode="External"/><Relationship Id="rId222" Type="http://schemas.openxmlformats.org/officeDocument/2006/relationships/hyperlink" Target="https://m.edsoo.ru/886681e6" TargetMode="External"/><Relationship Id="rId243" Type="http://schemas.openxmlformats.org/officeDocument/2006/relationships/hyperlink" Target="https://m.edsoo.ru/8866a2a2" TargetMode="External"/><Relationship Id="rId17" Type="http://schemas.openxmlformats.org/officeDocument/2006/relationships/hyperlink" Target="https://m.edsoo.ru/7f416c48" TargetMode="External"/><Relationship Id="rId38" Type="http://schemas.openxmlformats.org/officeDocument/2006/relationships/hyperlink" Target="https://m.edsoo.ru/7f41b112" TargetMode="External"/><Relationship Id="rId59" Type="http://schemas.openxmlformats.org/officeDocument/2006/relationships/hyperlink" Target="https://m.edsoo.ru/88654466" TargetMode="External"/><Relationship Id="rId103" Type="http://schemas.openxmlformats.org/officeDocument/2006/relationships/hyperlink" Target="https://m.edsoo.ru/88659664" TargetMode="External"/><Relationship Id="rId124" Type="http://schemas.openxmlformats.org/officeDocument/2006/relationships/hyperlink" Target="https://m.edsoo.ru/8865c620" TargetMode="External"/><Relationship Id="rId70" Type="http://schemas.openxmlformats.org/officeDocument/2006/relationships/hyperlink" Target="https://m.edsoo.ru/88655654" TargetMode="External"/><Relationship Id="rId91" Type="http://schemas.openxmlformats.org/officeDocument/2006/relationships/hyperlink" Target="https://m.edsoo.ru/88657800" TargetMode="External"/><Relationship Id="rId145" Type="http://schemas.openxmlformats.org/officeDocument/2006/relationships/hyperlink" Target="https://m.edsoo.ru/8865f5b4" TargetMode="External"/><Relationship Id="rId166" Type="http://schemas.openxmlformats.org/officeDocument/2006/relationships/hyperlink" Target="https://m.edsoo.ru/88661774" TargetMode="External"/><Relationship Id="rId187" Type="http://schemas.openxmlformats.org/officeDocument/2006/relationships/hyperlink" Target="https://m.edsoo.ru/886639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6bc0" TargetMode="External"/><Relationship Id="rId233" Type="http://schemas.openxmlformats.org/officeDocument/2006/relationships/hyperlink" Target="https://m.edsoo.ru/88669226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b932" TargetMode="External"/><Relationship Id="rId60" Type="http://schemas.openxmlformats.org/officeDocument/2006/relationships/hyperlink" Target="https://m.edsoo.ru/886545c4" TargetMode="External"/><Relationship Id="rId81" Type="http://schemas.openxmlformats.org/officeDocument/2006/relationships/hyperlink" Target="https://m.edsoo.ru/886569fa" TargetMode="External"/><Relationship Id="rId135" Type="http://schemas.openxmlformats.org/officeDocument/2006/relationships/hyperlink" Target="https://m.edsoo.ru/8865e254" TargetMode="External"/><Relationship Id="rId156" Type="http://schemas.openxmlformats.org/officeDocument/2006/relationships/hyperlink" Target="https://m.edsoo.ru/88660888" TargetMode="External"/><Relationship Id="rId177" Type="http://schemas.openxmlformats.org/officeDocument/2006/relationships/hyperlink" Target="https://m.edsoo.ru/88662868" TargetMode="External"/><Relationship Id="rId198" Type="http://schemas.openxmlformats.org/officeDocument/2006/relationships/hyperlink" Target="https://m.edsoo.ru/886652f2" TargetMode="External"/><Relationship Id="rId202" Type="http://schemas.openxmlformats.org/officeDocument/2006/relationships/hyperlink" Target="https://m.edsoo.ru/88665892" TargetMode="External"/><Relationship Id="rId223" Type="http://schemas.openxmlformats.org/officeDocument/2006/relationships/hyperlink" Target="https://m.edsoo.ru/886682fe" TargetMode="External"/><Relationship Id="rId244" Type="http://schemas.openxmlformats.org/officeDocument/2006/relationships/hyperlink" Target="https://m.edsoo.ru/8866a3f6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886530d4" TargetMode="External"/><Relationship Id="rId104" Type="http://schemas.openxmlformats.org/officeDocument/2006/relationships/hyperlink" Target="https://m.edsoo.ru/886597ae" TargetMode="External"/><Relationship Id="rId125" Type="http://schemas.openxmlformats.org/officeDocument/2006/relationships/hyperlink" Target="https://m.edsoo.ru/8865d962" TargetMode="External"/><Relationship Id="rId146" Type="http://schemas.openxmlformats.org/officeDocument/2006/relationships/hyperlink" Target="https://m.edsoo.ru/8865f6e0" TargetMode="External"/><Relationship Id="rId167" Type="http://schemas.openxmlformats.org/officeDocument/2006/relationships/hyperlink" Target="https://m.edsoo.ru/886618dc" TargetMode="External"/><Relationship Id="rId188" Type="http://schemas.openxmlformats.org/officeDocument/2006/relationships/hyperlink" Target="https://m.edsoo.ru/88663a60" TargetMode="External"/><Relationship Id="rId71" Type="http://schemas.openxmlformats.org/officeDocument/2006/relationships/hyperlink" Target="https://m.edsoo.ru/886557c6" TargetMode="External"/><Relationship Id="rId92" Type="http://schemas.openxmlformats.org/officeDocument/2006/relationships/hyperlink" Target="https://m.edsoo.ru/88657b3e" TargetMode="External"/><Relationship Id="rId213" Type="http://schemas.openxmlformats.org/officeDocument/2006/relationships/hyperlink" Target="https://m.edsoo.ru/88666f12" TargetMode="External"/><Relationship Id="rId234" Type="http://schemas.openxmlformats.org/officeDocument/2006/relationships/hyperlink" Target="https://m.edsoo.ru/886693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b112" TargetMode="External"/><Relationship Id="rId115" Type="http://schemas.openxmlformats.org/officeDocument/2006/relationships/hyperlink" Target="https://m.edsoo.ru/8865a97e" TargetMode="External"/><Relationship Id="rId136" Type="http://schemas.openxmlformats.org/officeDocument/2006/relationships/hyperlink" Target="https://m.edsoo.ru/8865e3da" TargetMode="External"/><Relationship Id="rId157" Type="http://schemas.openxmlformats.org/officeDocument/2006/relationships/hyperlink" Target="https://m.edsoo.ru/886609c8" TargetMode="External"/><Relationship Id="rId178" Type="http://schemas.openxmlformats.org/officeDocument/2006/relationships/hyperlink" Target="https://m.edsoo.ru/886629bc" TargetMode="External"/><Relationship Id="rId61" Type="http://schemas.openxmlformats.org/officeDocument/2006/relationships/hyperlink" Target="https://m.edsoo.ru/886546e6" TargetMode="External"/><Relationship Id="rId82" Type="http://schemas.openxmlformats.org/officeDocument/2006/relationships/hyperlink" Target="https://m.edsoo.ru/88656b1c" TargetMode="External"/><Relationship Id="rId199" Type="http://schemas.openxmlformats.org/officeDocument/2006/relationships/hyperlink" Target="https://m.edsoo.ru/8866541e" TargetMode="External"/><Relationship Id="rId203" Type="http://schemas.openxmlformats.org/officeDocument/2006/relationships/hyperlink" Target="https://m.edsoo.ru/88665a5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8416" TargetMode="External"/><Relationship Id="rId245" Type="http://schemas.openxmlformats.org/officeDocument/2006/relationships/hyperlink" Target="https://m.edsoo.ru/8866a59a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99d4" TargetMode="External"/><Relationship Id="rId126" Type="http://schemas.openxmlformats.org/officeDocument/2006/relationships/hyperlink" Target="https://m.edsoo.ru/8865c7b0" TargetMode="External"/><Relationship Id="rId147" Type="http://schemas.openxmlformats.org/officeDocument/2006/relationships/hyperlink" Target="https://m.edsoo.ru/8865f7f8" TargetMode="External"/><Relationship Id="rId168" Type="http://schemas.openxmlformats.org/officeDocument/2006/relationships/hyperlink" Target="https://m.edsoo.ru/88661b48" TargetMode="External"/><Relationship Id="rId51" Type="http://schemas.openxmlformats.org/officeDocument/2006/relationships/hyperlink" Target="https://m.edsoo.ru/886531ec" TargetMode="External"/><Relationship Id="rId72" Type="http://schemas.openxmlformats.org/officeDocument/2006/relationships/hyperlink" Target="https://m.edsoo.ru/88655942" TargetMode="External"/><Relationship Id="rId93" Type="http://schemas.openxmlformats.org/officeDocument/2006/relationships/hyperlink" Target="https://m.edsoo.ru/88657ca6" TargetMode="External"/><Relationship Id="rId189" Type="http://schemas.openxmlformats.org/officeDocument/2006/relationships/hyperlink" Target="https://m.edsoo.ru/88663b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716a" TargetMode="External"/><Relationship Id="rId235" Type="http://schemas.openxmlformats.org/officeDocument/2006/relationships/hyperlink" Target="https://m.edsoo.ru/886695b4" TargetMode="External"/><Relationship Id="rId116" Type="http://schemas.openxmlformats.org/officeDocument/2006/relationships/hyperlink" Target="https://m.edsoo.ru/8865ad98" TargetMode="External"/><Relationship Id="rId137" Type="http://schemas.openxmlformats.org/officeDocument/2006/relationships/hyperlink" Target="https://m.edsoo.ru/8865e506" TargetMode="External"/><Relationship Id="rId158" Type="http://schemas.openxmlformats.org/officeDocument/2006/relationships/hyperlink" Target="https://m.edsoo.ru/88660b58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b112" TargetMode="External"/><Relationship Id="rId62" Type="http://schemas.openxmlformats.org/officeDocument/2006/relationships/hyperlink" Target="https://m.edsoo.ru/88654844" TargetMode="External"/><Relationship Id="rId83" Type="http://schemas.openxmlformats.org/officeDocument/2006/relationships/hyperlink" Target="https://m.edsoo.ru/88656d60" TargetMode="External"/><Relationship Id="rId179" Type="http://schemas.openxmlformats.org/officeDocument/2006/relationships/hyperlink" Target="https://m.edsoo.ru/88662af2" TargetMode="External"/><Relationship Id="rId190" Type="http://schemas.openxmlformats.org/officeDocument/2006/relationships/hyperlink" Target="https://m.edsoo.ru/88663ede" TargetMode="External"/><Relationship Id="rId204" Type="http://schemas.openxmlformats.org/officeDocument/2006/relationships/hyperlink" Target="https://m.edsoo.ru/88665bbc" TargetMode="External"/><Relationship Id="rId225" Type="http://schemas.openxmlformats.org/officeDocument/2006/relationships/hyperlink" Target="https://m.edsoo.ru/8866852e" TargetMode="External"/><Relationship Id="rId246" Type="http://schemas.openxmlformats.org/officeDocument/2006/relationships/hyperlink" Target="https://m.edsoo.ru/8866a73e" TargetMode="External"/><Relationship Id="rId106" Type="http://schemas.openxmlformats.org/officeDocument/2006/relationships/hyperlink" Target="https://m.edsoo.ru/88659b28" TargetMode="External"/><Relationship Id="rId127" Type="http://schemas.openxmlformats.org/officeDocument/2006/relationships/hyperlink" Target="https://m.edsoo.ru/8865cbac" TargetMode="External"/><Relationship Id="rId10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88653502" TargetMode="External"/><Relationship Id="rId73" Type="http://schemas.openxmlformats.org/officeDocument/2006/relationships/hyperlink" Target="https://m.edsoo.ru/88655af0" TargetMode="External"/><Relationship Id="rId94" Type="http://schemas.openxmlformats.org/officeDocument/2006/relationships/hyperlink" Target="https://m.edsoo.ru/88658444" TargetMode="External"/><Relationship Id="rId148" Type="http://schemas.openxmlformats.org/officeDocument/2006/relationships/hyperlink" Target="https://m.edsoo.ru/8865f91a" TargetMode="External"/><Relationship Id="rId169" Type="http://schemas.openxmlformats.org/officeDocument/2006/relationships/hyperlink" Target="https://m.edsoo.ru/88661c6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62f20" TargetMode="External"/><Relationship Id="rId215" Type="http://schemas.openxmlformats.org/officeDocument/2006/relationships/hyperlink" Target="https://m.edsoo.ru/886672e6" TargetMode="External"/><Relationship Id="rId236" Type="http://schemas.openxmlformats.org/officeDocument/2006/relationships/hyperlink" Target="https://m.edsoo.ru/886696e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18820</Words>
  <Characters>107280</Characters>
  <Application>Microsoft Office Word</Application>
  <DocSecurity>0</DocSecurity>
  <Lines>894</Lines>
  <Paragraphs>251</Paragraphs>
  <ScaleCrop>false</ScaleCrop>
  <Company/>
  <LinksUpToDate>false</LinksUpToDate>
  <CharactersWithSpaces>125849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dcterms:created xsi:type="dcterms:W3CDTF">2025-09-12T13:50:00Z</dcterms:created>
  <dcterms:modified xsi:type="dcterms:W3CDTF">2025-09-23T10:57:00Z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DF892157B12B4438ACABE2207F168162_12</vt:lpwstr>
  </property>
</Properties>
</file>